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D76EE">
      <w:pPr>
        <w:pStyle w:val="88"/>
        <w:ind w:left="400" w:firstLine="800"/>
        <w:rPr>
          <w:rFonts w:ascii="微软雅黑" w:hAnsi="微软雅黑" w:eastAsia="微软雅黑" w:cs="微软雅黑"/>
          <w:b/>
          <w:color w:val="000000" w:themeColor="text1"/>
          <w:sz w:val="40"/>
          <w:szCs w:val="40"/>
          <w14:textFill>
            <w14:solidFill>
              <w14:schemeClr w14:val="tx1"/>
            </w14:solidFill>
          </w14:textFill>
        </w:rPr>
      </w:pPr>
    </w:p>
    <w:p w14:paraId="7F0837AA">
      <w:pPr>
        <w:pStyle w:val="34"/>
        <w:rPr>
          <w:rFonts w:ascii="微软雅黑" w:hAnsi="微软雅黑" w:eastAsia="微软雅黑" w:cs="微软雅黑"/>
          <w:b/>
          <w:color w:val="000000" w:themeColor="text1"/>
          <w:sz w:val="40"/>
          <w:szCs w:val="40"/>
          <w14:textFill>
            <w14:solidFill>
              <w14:schemeClr w14:val="tx1"/>
            </w14:solidFill>
          </w14:textFill>
        </w:rPr>
      </w:pPr>
    </w:p>
    <w:p w14:paraId="794C5F3A">
      <w:pPr>
        <w:rPr>
          <w:rFonts w:ascii="微软雅黑" w:hAnsi="微软雅黑" w:eastAsia="微软雅黑" w:cs="微软雅黑"/>
          <w:b/>
          <w:color w:val="000000" w:themeColor="text1"/>
          <w:sz w:val="40"/>
          <w:szCs w:val="40"/>
          <w14:textFill>
            <w14:solidFill>
              <w14:schemeClr w14:val="tx1"/>
            </w14:solidFill>
          </w14:textFill>
        </w:rPr>
      </w:pPr>
    </w:p>
    <w:p w14:paraId="01EE389F">
      <w:pPr>
        <w:pStyle w:val="81"/>
        <w:rPr>
          <w:rFonts w:ascii="微软雅黑" w:hAnsi="微软雅黑" w:eastAsia="微软雅黑" w:cs="微软雅黑"/>
        </w:rPr>
      </w:pPr>
    </w:p>
    <w:p w14:paraId="2AFEEBAD">
      <w:pPr>
        <w:pStyle w:val="34"/>
        <w:rPr>
          <w:rFonts w:ascii="微软雅黑" w:hAnsi="微软雅黑" w:eastAsia="微软雅黑" w:cs="微软雅黑"/>
        </w:rPr>
      </w:pPr>
    </w:p>
    <w:p w14:paraId="10A4235F">
      <w:pPr>
        <w:spacing w:line="360" w:lineRule="auto"/>
        <w:jc w:val="center"/>
        <w:rPr>
          <w:rFonts w:ascii="方正小标宋简体" w:hAnsi="方正小标宋简体" w:eastAsia="方正小标宋简体" w:cs="方正小标宋简体"/>
          <w:b/>
          <w:bCs/>
          <w:color w:val="333333"/>
          <w:sz w:val="44"/>
          <w:szCs w:val="44"/>
          <w:shd w:val="clear" w:color="auto" w:fill="FFFFFF"/>
        </w:rPr>
      </w:pPr>
      <w:r>
        <w:rPr>
          <w:rFonts w:hint="eastAsia" w:ascii="方正小标宋简体" w:hAnsi="方正小标宋简体" w:eastAsia="方正小标宋简体" w:cs="方正小标宋简体"/>
          <w:b/>
          <w:bCs/>
          <w:color w:val="333333"/>
          <w:sz w:val="44"/>
          <w:szCs w:val="44"/>
          <w:shd w:val="clear" w:color="auto" w:fill="FFFFFF"/>
          <w:lang w:bidi="ar"/>
        </w:rPr>
        <w:t>2</w:t>
      </w:r>
      <w:r>
        <w:rPr>
          <w:rFonts w:hint="eastAsia" w:ascii="方正小标宋简体" w:hAnsi="方正小标宋简体" w:eastAsia="方正小标宋简体" w:cs="方正小标宋简体"/>
          <w:b/>
          <w:bCs/>
          <w:color w:val="333333"/>
          <w:sz w:val="44"/>
          <w:szCs w:val="44"/>
          <w:shd w:val="clear" w:color="auto" w:fill="FFFFFF"/>
        </w:rPr>
        <w:t>025年春季糖酒会西藏饭店展示位</w:t>
      </w:r>
    </w:p>
    <w:p w14:paraId="03ED9DA0">
      <w:pPr>
        <w:spacing w:line="360" w:lineRule="auto"/>
        <w:jc w:val="center"/>
        <w:rPr>
          <w:rFonts w:ascii="方正小标宋简体" w:hAnsi="方正小标宋简体" w:eastAsia="方正小标宋简体" w:cs="方正小标宋简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bCs/>
          <w:color w:val="333333"/>
          <w:sz w:val="44"/>
          <w:szCs w:val="44"/>
          <w:shd w:val="clear" w:color="auto" w:fill="FFFFFF"/>
        </w:rPr>
        <w:t>设计装修及宣传物料制作</w:t>
      </w:r>
    </w:p>
    <w:p w14:paraId="4DC4B9BF">
      <w:pPr>
        <w:pStyle w:val="34"/>
        <w:rPr>
          <w:rFonts w:ascii="方正小标宋简体" w:hAnsi="方正小标宋简体" w:eastAsia="方正小标宋简体" w:cs="方正小标宋简体"/>
          <w:b/>
          <w:bCs/>
          <w:sz w:val="44"/>
          <w:szCs w:val="44"/>
        </w:rPr>
      </w:pPr>
    </w:p>
    <w:p w14:paraId="0F16BE30">
      <w:pPr>
        <w:spacing w:line="360" w:lineRule="auto"/>
        <w:rPr>
          <w:rFonts w:ascii="微软雅黑" w:hAnsi="微软雅黑" w:eastAsia="微软雅黑" w:cs="微软雅黑"/>
          <w:color w:val="000000" w:themeColor="text1"/>
          <w:sz w:val="32"/>
          <w14:textFill>
            <w14:solidFill>
              <w14:schemeClr w14:val="tx1"/>
            </w14:solidFill>
          </w14:textFill>
        </w:rPr>
      </w:pPr>
    </w:p>
    <w:p w14:paraId="768AFD31">
      <w:pPr>
        <w:spacing w:line="360" w:lineRule="auto"/>
        <w:jc w:val="center"/>
        <w:rPr>
          <w:rFonts w:ascii="微软雅黑" w:hAnsi="微软雅黑" w:eastAsia="微软雅黑" w:cs="微软雅黑"/>
          <w:b/>
          <w:color w:val="000000" w:themeColor="text1"/>
          <w:sz w:val="84"/>
          <w14:textFill>
            <w14:solidFill>
              <w14:schemeClr w14:val="tx1"/>
            </w14:solidFill>
          </w14:textFill>
        </w:rPr>
      </w:pPr>
      <w:r>
        <w:rPr>
          <w:rFonts w:hint="eastAsia" w:ascii="微软雅黑" w:hAnsi="微软雅黑" w:eastAsia="微软雅黑" w:cs="微软雅黑"/>
          <w:b/>
          <w:color w:val="000000" w:themeColor="text1"/>
          <w:sz w:val="84"/>
          <w14:textFill>
            <w14:solidFill>
              <w14:schemeClr w14:val="tx1"/>
            </w14:solidFill>
          </w14:textFill>
        </w:rPr>
        <w:t>比选文件</w:t>
      </w:r>
    </w:p>
    <w:p w14:paraId="4D204520">
      <w:pPr>
        <w:spacing w:line="360" w:lineRule="auto"/>
        <w:ind w:firstLine="1121" w:firstLineChars="400"/>
        <w:rPr>
          <w:rFonts w:ascii="微软雅黑" w:hAnsi="微软雅黑" w:eastAsia="微软雅黑" w:cs="微软雅黑"/>
          <w:b/>
          <w:color w:val="000000" w:themeColor="text1"/>
          <w:sz w:val="28"/>
          <w14:textFill>
            <w14:solidFill>
              <w14:schemeClr w14:val="tx1"/>
            </w14:solidFill>
          </w14:textFill>
        </w:rPr>
      </w:pPr>
    </w:p>
    <w:p w14:paraId="6A08AE12">
      <w:pPr>
        <w:pStyle w:val="88"/>
        <w:ind w:left="400" w:firstLine="600"/>
        <w:rPr>
          <w:rFonts w:ascii="微软雅黑" w:hAnsi="微软雅黑" w:eastAsia="微软雅黑" w:cs="微软雅黑"/>
        </w:rPr>
      </w:pPr>
    </w:p>
    <w:p w14:paraId="6A0AD362">
      <w:pPr>
        <w:pStyle w:val="34"/>
        <w:rPr>
          <w:rFonts w:ascii="微软雅黑" w:hAnsi="微软雅黑" w:eastAsia="微软雅黑" w:cs="微软雅黑"/>
        </w:rPr>
      </w:pPr>
    </w:p>
    <w:p w14:paraId="3C5C578E">
      <w:pPr>
        <w:rPr>
          <w:rFonts w:ascii="微软雅黑" w:hAnsi="微软雅黑" w:eastAsia="微软雅黑" w:cs="微软雅黑"/>
        </w:rPr>
      </w:pPr>
    </w:p>
    <w:p w14:paraId="3D97AD37">
      <w:pPr>
        <w:spacing w:line="360" w:lineRule="auto"/>
        <w:ind w:firstLine="1121" w:firstLineChars="400"/>
        <w:rPr>
          <w:rFonts w:ascii="微软雅黑" w:hAnsi="微软雅黑" w:eastAsia="微软雅黑" w:cs="微软雅黑"/>
          <w:b/>
          <w:color w:val="000000" w:themeColor="text1"/>
          <w:sz w:val="28"/>
          <w14:textFill>
            <w14:solidFill>
              <w14:schemeClr w14:val="tx1"/>
            </w14:solidFill>
          </w14:textFill>
        </w:rPr>
      </w:pPr>
    </w:p>
    <w:p w14:paraId="7EDCED85">
      <w:pPr>
        <w:spacing w:line="360" w:lineRule="auto"/>
        <w:ind w:firstLine="1121" w:firstLineChars="400"/>
        <w:rPr>
          <w:rFonts w:ascii="微软雅黑" w:hAnsi="微软雅黑" w:eastAsia="微软雅黑" w:cs="微软雅黑"/>
          <w:b/>
          <w:color w:val="000000" w:themeColor="text1"/>
          <w:sz w:val="28"/>
          <w14:textFill>
            <w14:solidFill>
              <w14:schemeClr w14:val="tx1"/>
            </w14:solidFill>
          </w14:textFill>
        </w:rPr>
      </w:pPr>
    </w:p>
    <w:p w14:paraId="7C90FFA6">
      <w:pPr>
        <w:pStyle w:val="88"/>
        <w:spacing w:line="360" w:lineRule="auto"/>
        <w:ind w:left="0" w:leftChars="0" w:firstLine="0" w:firstLineChars="0"/>
        <w:rPr>
          <w:rFonts w:ascii="微软雅黑" w:hAnsi="微软雅黑" w:eastAsia="微软雅黑" w:cs="微软雅黑"/>
          <w:color w:val="000000" w:themeColor="text1"/>
          <w:sz w:val="16"/>
          <w14:textFill>
            <w14:solidFill>
              <w14:schemeClr w14:val="tx1"/>
            </w14:solidFill>
          </w14:textFill>
        </w:rPr>
      </w:pPr>
    </w:p>
    <w:p w14:paraId="61AC78B7">
      <w:pPr>
        <w:spacing w:line="360" w:lineRule="auto"/>
        <w:jc w:val="center"/>
        <w:rPr>
          <w:rFonts w:ascii="微软雅黑" w:hAnsi="微软雅黑" w:eastAsia="微软雅黑" w:cs="微软雅黑"/>
          <w:b/>
          <w:color w:val="000000" w:themeColor="text1"/>
          <w:sz w:val="28"/>
          <w14:textFill>
            <w14:solidFill>
              <w14:schemeClr w14:val="tx1"/>
            </w14:solidFill>
          </w14:textFill>
        </w:rPr>
      </w:pPr>
      <w:r>
        <w:rPr>
          <w:rFonts w:hint="eastAsia" w:ascii="微软雅黑" w:hAnsi="微软雅黑" w:eastAsia="微软雅黑" w:cs="微软雅黑"/>
          <w:b/>
          <w:color w:val="000000" w:themeColor="text1"/>
          <w:sz w:val="28"/>
          <w14:textFill>
            <w14:solidFill>
              <w14:schemeClr w14:val="tx1"/>
            </w14:solidFill>
          </w14:textFill>
        </w:rPr>
        <w:t>采购人:四川国经瑞丰供应链管理有限公司</w:t>
      </w:r>
    </w:p>
    <w:p w14:paraId="14C8A9D6">
      <w:pPr>
        <w:pStyle w:val="3"/>
        <w:spacing w:before="0" w:after="0" w:line="360" w:lineRule="auto"/>
        <w:rPr>
          <w:rFonts w:hint="default" w:ascii="微软雅黑" w:hAnsi="微软雅黑" w:eastAsia="微软雅黑" w:cs="微软雅黑"/>
          <w:szCs w:val="32"/>
        </w:rPr>
      </w:pPr>
      <w:bookmarkStart w:id="0" w:name="_Hlt9666678"/>
      <w:bookmarkEnd w:id="0"/>
      <w:bookmarkStart w:id="1" w:name="_Toc21842"/>
      <w:bookmarkStart w:id="2" w:name="_Toc16172"/>
      <w:bookmarkStart w:id="3" w:name="_Hlk89852814"/>
      <w:r>
        <w:rPr>
          <w:rFonts w:ascii="微软雅黑" w:hAnsi="微软雅黑" w:eastAsia="微软雅黑" w:cs="微软雅黑"/>
          <w:szCs w:val="32"/>
        </w:rPr>
        <w:t>第一章 设计比选公告</w:t>
      </w:r>
      <w:bookmarkEnd w:id="1"/>
      <w:bookmarkEnd w:id="2"/>
    </w:p>
    <w:p w14:paraId="712824E5">
      <w:pPr>
        <w:pStyle w:val="82"/>
        <w:shd w:val="clear" w:color="auto" w:fill="FFFFFF"/>
        <w:spacing w:before="0" w:beforeAutospacing="0" w:after="0" w:afterAutospacing="0"/>
        <w:rPr>
          <w:rFonts w:ascii="微软雅黑" w:hAnsi="微软雅黑" w:eastAsia="微软雅黑" w:cs="微软雅黑"/>
          <w:b/>
          <w:bCs/>
          <w:color w:val="333333"/>
          <w:szCs w:val="24"/>
          <w:shd w:val="clear" w:color="auto" w:fill="FFFFFF"/>
        </w:rPr>
      </w:pPr>
      <w:r>
        <w:rPr>
          <w:rFonts w:hint="eastAsia" w:ascii="微软雅黑" w:hAnsi="微软雅黑" w:eastAsia="微软雅黑" w:cs="微软雅黑"/>
          <w:b/>
          <w:bCs/>
          <w:color w:val="333333"/>
          <w:szCs w:val="24"/>
          <w:shd w:val="clear" w:color="auto" w:fill="FFFFFF"/>
        </w:rPr>
        <w:t>项目概况</w:t>
      </w:r>
    </w:p>
    <w:p w14:paraId="2C1C6133">
      <w:pPr>
        <w:pStyle w:val="82"/>
        <w:shd w:val="clear" w:color="auto" w:fill="FFFFFF"/>
        <w:spacing w:before="0" w:beforeAutospacing="0" w:after="0" w:afterAutospacing="0"/>
        <w:rPr>
          <w:rFonts w:ascii="微软雅黑" w:hAnsi="微软雅黑" w:eastAsia="微软雅黑" w:cs="微软雅黑"/>
          <w:b/>
          <w:bCs/>
          <w:color w:val="333333"/>
          <w:szCs w:val="24"/>
        </w:rPr>
      </w:pPr>
      <w:r>
        <w:rPr>
          <w:rFonts w:hint="eastAsia" w:ascii="微软雅黑" w:hAnsi="微软雅黑" w:eastAsia="微软雅黑" w:cs="微软雅黑"/>
          <w:b/>
          <w:bCs/>
          <w:color w:val="333333"/>
          <w:szCs w:val="24"/>
          <w:shd w:val="clear" w:color="auto" w:fill="FFFFFF"/>
        </w:rPr>
        <w:t>一、项目基本情况</w:t>
      </w:r>
    </w:p>
    <w:p w14:paraId="57C9ACAE">
      <w:pPr>
        <w:pStyle w:val="82"/>
        <w:shd w:val="clear" w:color="auto" w:fill="FFFFFF"/>
        <w:spacing w:before="0" w:beforeAutospacing="0" w:after="0" w:afterAutospacing="0"/>
        <w:jc w:val="both"/>
        <w:rPr>
          <w:rFonts w:ascii="微软雅黑" w:hAnsi="微软雅黑" w:eastAsia="微软雅黑" w:cs="微软雅黑"/>
          <w:color w:val="333333"/>
          <w:sz w:val="22"/>
          <w:szCs w:val="22"/>
          <w:shd w:val="clear" w:color="auto" w:fill="FFFFFF"/>
        </w:rPr>
      </w:pPr>
      <w:r>
        <w:rPr>
          <w:rFonts w:hint="eastAsia" w:ascii="微软雅黑" w:hAnsi="微软雅黑" w:eastAsia="微软雅黑" w:cs="微软雅黑"/>
          <w:color w:val="333333"/>
          <w:sz w:val="22"/>
          <w:szCs w:val="22"/>
          <w:shd w:val="clear" w:color="auto" w:fill="FFFFFF"/>
        </w:rPr>
        <w:t>1、项目编号：</w:t>
      </w:r>
      <w:r>
        <w:rPr>
          <w:rFonts w:hint="eastAsia" w:ascii="微软雅黑" w:hAnsi="微软雅黑" w:eastAsia="微软雅黑" w:cs="微软雅黑"/>
          <w:color w:val="0000FF"/>
          <w:sz w:val="22"/>
          <w:szCs w:val="22"/>
          <w:shd w:val="clear" w:color="auto" w:fill="FFFFFF"/>
        </w:rPr>
        <w:t xml:space="preserve"> </w:t>
      </w:r>
    </w:p>
    <w:p w14:paraId="6EF2702A">
      <w:pPr>
        <w:pStyle w:val="82"/>
        <w:shd w:val="clear" w:color="auto" w:fill="FFFFFF"/>
        <w:spacing w:before="0" w:beforeAutospacing="0" w:after="0" w:afterAutospacing="0"/>
        <w:jc w:val="both"/>
        <w:rPr>
          <w:rFonts w:ascii="微软雅黑" w:hAnsi="微软雅黑" w:eastAsia="微软雅黑" w:cs="微软雅黑"/>
          <w:color w:val="333333"/>
          <w:sz w:val="22"/>
          <w:szCs w:val="22"/>
        </w:rPr>
      </w:pPr>
      <w:r>
        <w:rPr>
          <w:rFonts w:hint="eastAsia" w:ascii="微软雅黑" w:hAnsi="微软雅黑" w:eastAsia="微软雅黑" w:cs="微软雅黑"/>
          <w:color w:val="333333"/>
          <w:sz w:val="22"/>
          <w:szCs w:val="22"/>
          <w:shd w:val="clear" w:color="auto" w:fill="FFFFFF"/>
        </w:rPr>
        <w:t>2、项目名称：</w:t>
      </w:r>
      <w:r>
        <w:rPr>
          <w:rFonts w:hint="eastAsia"/>
          <w:color w:val="333333"/>
          <w:szCs w:val="24"/>
          <w:shd w:val="clear" w:color="auto" w:fill="FFFFFF"/>
          <w:lang w:bidi="ar"/>
        </w:rPr>
        <w:t>2</w:t>
      </w:r>
      <w:r>
        <w:rPr>
          <w:rFonts w:hint="eastAsia"/>
          <w:color w:val="333333"/>
          <w:szCs w:val="24"/>
          <w:shd w:val="clear" w:color="auto" w:fill="FFFFFF"/>
        </w:rPr>
        <w:t>025年春季糖酒会西藏饭店展示位设计装修及宣传物料制作</w:t>
      </w:r>
    </w:p>
    <w:p w14:paraId="65C5FD1B">
      <w:pPr>
        <w:pStyle w:val="82"/>
        <w:shd w:val="clear" w:color="auto" w:fill="FFFFFF"/>
        <w:spacing w:before="0" w:beforeAutospacing="0" w:after="0" w:afterAutospacing="0"/>
        <w:jc w:val="both"/>
        <w:rPr>
          <w:rFonts w:ascii="微软雅黑" w:hAnsi="微软雅黑" w:eastAsia="微软雅黑" w:cs="微软雅黑"/>
          <w:color w:val="333333"/>
          <w:sz w:val="22"/>
          <w:szCs w:val="22"/>
        </w:rPr>
      </w:pPr>
      <w:r>
        <w:rPr>
          <w:rFonts w:hint="eastAsia" w:ascii="微软雅黑" w:hAnsi="微软雅黑" w:eastAsia="微软雅黑" w:cs="微软雅黑"/>
          <w:color w:val="333333"/>
          <w:sz w:val="22"/>
          <w:szCs w:val="22"/>
          <w:shd w:val="clear" w:color="auto" w:fill="FFFFFF"/>
        </w:rPr>
        <w:t>3、采购方式：竞争性比选</w:t>
      </w:r>
    </w:p>
    <w:p w14:paraId="778BECC4">
      <w:pPr>
        <w:pStyle w:val="82"/>
        <w:shd w:val="clear" w:color="auto" w:fill="FFFFFF"/>
        <w:spacing w:before="0" w:beforeAutospacing="0" w:after="0" w:afterAutospacing="0"/>
        <w:jc w:val="both"/>
        <w:rPr>
          <w:rFonts w:ascii="微软雅黑" w:hAnsi="微软雅黑" w:eastAsia="微软雅黑" w:cs="微软雅黑"/>
          <w:color w:val="333333"/>
          <w:sz w:val="22"/>
          <w:szCs w:val="22"/>
        </w:rPr>
      </w:pPr>
      <w:r>
        <w:rPr>
          <w:rFonts w:ascii="微软雅黑" w:hAnsi="微软雅黑" w:eastAsia="微软雅黑" w:cs="微软雅黑"/>
          <w:color w:val="333333"/>
          <w:sz w:val="22"/>
          <w:szCs w:val="22"/>
          <w:shd w:val="clear" w:color="auto" w:fill="FFFFFF"/>
        </w:rPr>
        <w:t>4</w:t>
      </w:r>
      <w:r>
        <w:rPr>
          <w:rFonts w:hint="eastAsia" w:ascii="微软雅黑" w:hAnsi="微软雅黑" w:eastAsia="微软雅黑" w:cs="微软雅黑"/>
          <w:color w:val="333333"/>
          <w:sz w:val="22"/>
          <w:szCs w:val="22"/>
          <w:shd w:val="clear" w:color="auto" w:fill="FFFFFF"/>
        </w:rPr>
        <w:t>、最高限价：5万元</w:t>
      </w:r>
    </w:p>
    <w:p w14:paraId="4E0713FD">
      <w:pPr>
        <w:pStyle w:val="82"/>
        <w:shd w:val="clear" w:color="auto" w:fill="FFFFFF"/>
        <w:spacing w:before="0" w:beforeAutospacing="0" w:after="0" w:afterAutospacing="0"/>
        <w:jc w:val="both"/>
        <w:rPr>
          <w:color w:val="333333"/>
          <w:szCs w:val="24"/>
          <w:shd w:val="clear" w:color="auto" w:fill="FFFFFF"/>
        </w:rPr>
      </w:pPr>
      <w:r>
        <w:rPr>
          <w:rFonts w:ascii="微软雅黑" w:hAnsi="微软雅黑" w:eastAsia="微软雅黑" w:cs="微软雅黑"/>
          <w:color w:val="333333"/>
          <w:sz w:val="22"/>
          <w:szCs w:val="22"/>
          <w:shd w:val="clear" w:color="auto" w:fill="FFFFFF"/>
        </w:rPr>
        <w:t>5</w:t>
      </w:r>
      <w:r>
        <w:rPr>
          <w:rFonts w:hint="eastAsia" w:ascii="微软雅黑" w:hAnsi="微软雅黑" w:eastAsia="微软雅黑" w:cs="微软雅黑"/>
          <w:color w:val="333333"/>
          <w:sz w:val="22"/>
          <w:szCs w:val="22"/>
          <w:shd w:val="clear" w:color="auto" w:fill="FFFFFF"/>
        </w:rPr>
        <w:t>、采购需求：</w:t>
      </w:r>
      <w:r>
        <w:rPr>
          <w:rFonts w:hint="eastAsia"/>
          <w:color w:val="333333"/>
          <w:szCs w:val="24"/>
          <w:shd w:val="clear" w:color="auto" w:fill="FFFFFF"/>
          <w:lang w:bidi="ar"/>
        </w:rPr>
        <w:t>2</w:t>
      </w:r>
      <w:r>
        <w:rPr>
          <w:rFonts w:hint="eastAsia"/>
          <w:color w:val="333333"/>
          <w:szCs w:val="24"/>
          <w:shd w:val="clear" w:color="auto" w:fill="FFFFFF"/>
        </w:rPr>
        <w:t>025年春季糖酒会西藏饭店展示位设计装修，宣传物料制作</w:t>
      </w:r>
    </w:p>
    <w:p w14:paraId="0096A343">
      <w:pPr>
        <w:pStyle w:val="79"/>
        <w:ind w:left="0" w:leftChars="0"/>
      </w:pPr>
      <w:r>
        <w:t>6</w:t>
      </w:r>
      <w:r>
        <w:rPr>
          <w:rFonts w:hint="eastAsia"/>
        </w:rPr>
        <w:t>、合同履行期限：202</w:t>
      </w:r>
      <w:r>
        <w:t>5</w:t>
      </w:r>
      <w:r>
        <w:rPr>
          <w:rFonts w:hint="eastAsia"/>
        </w:rPr>
        <w:t>年1月</w:t>
      </w:r>
      <w:r>
        <w:t>1</w:t>
      </w:r>
      <w:r>
        <w:rPr>
          <w:rFonts w:hint="eastAsia"/>
        </w:rPr>
        <w:t>日—2025年3月25日</w:t>
      </w:r>
    </w:p>
    <w:p w14:paraId="2E01E65B">
      <w:pPr>
        <w:pStyle w:val="82"/>
        <w:shd w:val="clear" w:color="auto" w:fill="FFFFFF"/>
        <w:spacing w:before="0" w:beforeAutospacing="0" w:after="0" w:afterAutospacing="0"/>
        <w:jc w:val="both"/>
        <w:rPr>
          <w:rFonts w:ascii="微软雅黑" w:hAnsi="微软雅黑" w:eastAsia="微软雅黑" w:cs="微软雅黑"/>
          <w:color w:val="333333"/>
          <w:sz w:val="22"/>
          <w:szCs w:val="22"/>
        </w:rPr>
      </w:pPr>
      <w:r>
        <w:rPr>
          <w:rFonts w:ascii="微软雅黑" w:hAnsi="微软雅黑" w:eastAsia="微软雅黑" w:cs="微软雅黑"/>
          <w:color w:val="333333"/>
          <w:sz w:val="22"/>
          <w:szCs w:val="22"/>
          <w:shd w:val="clear" w:color="auto" w:fill="FFFFFF"/>
        </w:rPr>
        <w:t>7</w:t>
      </w:r>
      <w:r>
        <w:rPr>
          <w:rFonts w:hint="eastAsia" w:ascii="微软雅黑" w:hAnsi="微软雅黑" w:eastAsia="微软雅黑" w:cs="微软雅黑"/>
          <w:color w:val="333333"/>
          <w:sz w:val="22"/>
          <w:szCs w:val="22"/>
          <w:shd w:val="clear" w:color="auto" w:fill="FFFFFF"/>
        </w:rPr>
        <w:t>、本项目（是/否）接受合同分包：否</w:t>
      </w:r>
    </w:p>
    <w:p w14:paraId="19EF0090">
      <w:pPr>
        <w:pStyle w:val="82"/>
        <w:shd w:val="clear" w:color="auto" w:fill="FFFFFF"/>
        <w:spacing w:before="0" w:beforeAutospacing="0" w:after="0" w:afterAutospacing="0"/>
        <w:jc w:val="both"/>
        <w:rPr>
          <w:rFonts w:ascii="微软雅黑" w:hAnsi="微软雅黑" w:eastAsia="微软雅黑" w:cs="微软雅黑"/>
          <w:color w:val="333333"/>
          <w:sz w:val="22"/>
          <w:szCs w:val="22"/>
        </w:rPr>
      </w:pPr>
      <w:r>
        <w:rPr>
          <w:rFonts w:ascii="微软雅黑" w:hAnsi="微软雅黑" w:eastAsia="微软雅黑" w:cs="微软雅黑"/>
          <w:color w:val="333333"/>
          <w:sz w:val="22"/>
          <w:szCs w:val="22"/>
          <w:shd w:val="clear" w:color="auto" w:fill="FFFFFF"/>
        </w:rPr>
        <w:t>8</w:t>
      </w:r>
      <w:r>
        <w:rPr>
          <w:rFonts w:hint="eastAsia" w:ascii="微软雅黑" w:hAnsi="微软雅黑" w:eastAsia="微软雅黑" w:cs="微软雅黑"/>
          <w:color w:val="333333"/>
          <w:sz w:val="22"/>
          <w:szCs w:val="22"/>
          <w:shd w:val="clear" w:color="auto" w:fill="FFFFFF"/>
        </w:rPr>
        <w:t>、本项目（是/否）专门面向中小微企业：是</w:t>
      </w:r>
    </w:p>
    <w:p w14:paraId="00F54894">
      <w:pPr>
        <w:pStyle w:val="82"/>
        <w:shd w:val="clear" w:color="auto" w:fill="FFFFFF"/>
        <w:spacing w:before="0" w:beforeAutospacing="0" w:after="0" w:afterAutospacing="0"/>
        <w:rPr>
          <w:rFonts w:ascii="微软雅黑" w:hAnsi="微软雅黑" w:eastAsia="微软雅黑" w:cs="微软雅黑"/>
          <w:b/>
          <w:bCs/>
          <w:color w:val="333333"/>
          <w:szCs w:val="24"/>
        </w:rPr>
      </w:pPr>
      <w:r>
        <w:rPr>
          <w:rFonts w:hint="eastAsia" w:ascii="微软雅黑" w:hAnsi="微软雅黑" w:eastAsia="微软雅黑" w:cs="微软雅黑"/>
          <w:b/>
          <w:bCs/>
          <w:color w:val="333333"/>
          <w:szCs w:val="24"/>
          <w:shd w:val="clear" w:color="auto" w:fill="FFFFFF"/>
        </w:rPr>
        <w:t>二、申请人的资格要求</w:t>
      </w:r>
    </w:p>
    <w:p w14:paraId="5CEE10B2">
      <w:pPr>
        <w:pStyle w:val="82"/>
        <w:shd w:val="clear" w:color="auto" w:fill="FFFFFF"/>
        <w:spacing w:before="0" w:beforeAutospacing="0" w:after="0" w:afterAutospacing="0"/>
        <w:jc w:val="both"/>
        <w:rPr>
          <w:rFonts w:ascii="微软雅黑" w:hAnsi="微软雅黑" w:eastAsia="微软雅黑" w:cs="微软雅黑"/>
          <w:color w:val="333333"/>
          <w:sz w:val="22"/>
          <w:szCs w:val="22"/>
        </w:rPr>
      </w:pPr>
      <w:r>
        <w:rPr>
          <w:rFonts w:hint="eastAsia" w:ascii="微软雅黑" w:hAnsi="微软雅黑" w:eastAsia="微软雅黑" w:cs="微软雅黑"/>
          <w:color w:val="333333"/>
          <w:sz w:val="22"/>
          <w:szCs w:val="22"/>
          <w:shd w:val="clear" w:color="auto" w:fill="FFFFFF"/>
        </w:rPr>
        <w:t>1、满足《中华人民共和国政府采购法》第二十二条规定，即：</w:t>
      </w:r>
    </w:p>
    <w:p w14:paraId="34036454">
      <w:pPr>
        <w:pStyle w:val="82"/>
        <w:shd w:val="clear" w:color="auto" w:fill="FFFFFF"/>
        <w:spacing w:before="0" w:beforeAutospacing="0" w:after="0" w:afterAutospacing="0"/>
        <w:jc w:val="both"/>
        <w:rPr>
          <w:rFonts w:ascii="微软雅黑" w:hAnsi="微软雅黑" w:eastAsia="微软雅黑" w:cs="微软雅黑"/>
          <w:color w:val="333333"/>
          <w:sz w:val="22"/>
          <w:szCs w:val="22"/>
        </w:rPr>
      </w:pPr>
      <w:r>
        <w:rPr>
          <w:rFonts w:hint="eastAsia" w:ascii="微软雅黑" w:hAnsi="微软雅黑" w:eastAsia="微软雅黑" w:cs="微软雅黑"/>
          <w:color w:val="333333"/>
          <w:sz w:val="22"/>
          <w:szCs w:val="22"/>
          <w:shd w:val="clear" w:color="auto" w:fill="FFFFFF"/>
        </w:rPr>
        <w:t>（1）具有独立承担民事责任的能力；</w:t>
      </w:r>
    </w:p>
    <w:p w14:paraId="012CC82E">
      <w:pPr>
        <w:pStyle w:val="82"/>
        <w:shd w:val="clear" w:color="auto" w:fill="FFFFFF"/>
        <w:spacing w:before="0" w:beforeAutospacing="0" w:after="0" w:afterAutospacing="0"/>
        <w:jc w:val="both"/>
        <w:rPr>
          <w:rFonts w:ascii="微软雅黑" w:hAnsi="微软雅黑" w:eastAsia="微软雅黑" w:cs="微软雅黑"/>
          <w:color w:val="333333"/>
          <w:sz w:val="22"/>
          <w:szCs w:val="22"/>
        </w:rPr>
      </w:pPr>
      <w:r>
        <w:rPr>
          <w:rFonts w:hint="eastAsia" w:ascii="微软雅黑" w:hAnsi="微软雅黑" w:eastAsia="微软雅黑" w:cs="微软雅黑"/>
          <w:color w:val="333333"/>
          <w:sz w:val="22"/>
          <w:szCs w:val="22"/>
          <w:shd w:val="clear" w:color="auto" w:fill="FFFFFF"/>
        </w:rPr>
        <w:t>（2）具有良好的商业信誉和健全的财务会计制度；</w:t>
      </w:r>
    </w:p>
    <w:p w14:paraId="2E084223">
      <w:pPr>
        <w:pStyle w:val="82"/>
        <w:shd w:val="clear" w:color="auto" w:fill="FFFFFF"/>
        <w:spacing w:before="0" w:beforeAutospacing="0" w:after="0" w:afterAutospacing="0"/>
        <w:jc w:val="both"/>
        <w:rPr>
          <w:rFonts w:ascii="微软雅黑" w:hAnsi="微软雅黑" w:eastAsia="微软雅黑" w:cs="微软雅黑"/>
          <w:color w:val="333333"/>
          <w:sz w:val="22"/>
          <w:szCs w:val="22"/>
        </w:rPr>
      </w:pPr>
      <w:r>
        <w:rPr>
          <w:rFonts w:hint="eastAsia" w:ascii="微软雅黑" w:hAnsi="微软雅黑" w:eastAsia="微软雅黑" w:cs="微软雅黑"/>
          <w:color w:val="333333"/>
          <w:sz w:val="22"/>
          <w:szCs w:val="22"/>
          <w:shd w:val="clear" w:color="auto" w:fill="FFFFFF"/>
        </w:rPr>
        <w:t>（3）具有履行合同所必需的设备和专业技术能力；</w:t>
      </w:r>
    </w:p>
    <w:p w14:paraId="0DDDFFC0">
      <w:pPr>
        <w:pStyle w:val="82"/>
        <w:shd w:val="clear" w:color="auto" w:fill="FFFFFF"/>
        <w:spacing w:before="0" w:beforeAutospacing="0" w:after="0" w:afterAutospacing="0"/>
        <w:jc w:val="both"/>
        <w:rPr>
          <w:rFonts w:ascii="微软雅黑" w:hAnsi="微软雅黑" w:eastAsia="微软雅黑" w:cs="微软雅黑"/>
          <w:color w:val="333333"/>
          <w:sz w:val="22"/>
          <w:szCs w:val="22"/>
        </w:rPr>
      </w:pPr>
      <w:r>
        <w:rPr>
          <w:rFonts w:hint="eastAsia" w:ascii="微软雅黑" w:hAnsi="微软雅黑" w:eastAsia="微软雅黑" w:cs="微软雅黑"/>
          <w:color w:val="333333"/>
          <w:sz w:val="22"/>
          <w:szCs w:val="22"/>
          <w:shd w:val="clear" w:color="auto" w:fill="FFFFFF"/>
        </w:rPr>
        <w:t>（4）有依法缴纳税收和社会保障资金的良好记录；</w:t>
      </w:r>
    </w:p>
    <w:p w14:paraId="18A92F39">
      <w:pPr>
        <w:pStyle w:val="82"/>
        <w:shd w:val="clear" w:color="auto" w:fill="FFFFFF"/>
        <w:spacing w:before="0" w:beforeAutospacing="0" w:after="0" w:afterAutospacing="0"/>
        <w:jc w:val="both"/>
        <w:rPr>
          <w:rFonts w:ascii="微软雅黑" w:hAnsi="微软雅黑" w:eastAsia="微软雅黑" w:cs="微软雅黑"/>
          <w:color w:val="333333"/>
          <w:sz w:val="22"/>
          <w:szCs w:val="22"/>
        </w:rPr>
      </w:pPr>
      <w:r>
        <w:rPr>
          <w:rFonts w:hint="eastAsia" w:ascii="微软雅黑" w:hAnsi="微软雅黑" w:eastAsia="微软雅黑" w:cs="微软雅黑"/>
          <w:color w:val="333333"/>
          <w:sz w:val="22"/>
          <w:szCs w:val="22"/>
          <w:shd w:val="clear" w:color="auto" w:fill="FFFFFF"/>
        </w:rPr>
        <w:t>（5）参加政府采购活动前三年内，在经营活动中没有重大违法记录；</w:t>
      </w:r>
    </w:p>
    <w:p w14:paraId="2D855DF6">
      <w:pPr>
        <w:pStyle w:val="82"/>
        <w:shd w:val="clear" w:color="auto" w:fill="FFFFFF"/>
        <w:spacing w:before="0" w:beforeAutospacing="0" w:after="0" w:afterAutospacing="0"/>
        <w:jc w:val="both"/>
        <w:rPr>
          <w:rFonts w:ascii="微软雅黑" w:hAnsi="微软雅黑" w:eastAsia="微软雅黑" w:cs="微软雅黑"/>
          <w:color w:val="333333"/>
          <w:sz w:val="22"/>
          <w:szCs w:val="22"/>
        </w:rPr>
      </w:pPr>
      <w:r>
        <w:rPr>
          <w:rFonts w:hint="eastAsia" w:ascii="微软雅黑" w:hAnsi="微软雅黑" w:eastAsia="微软雅黑" w:cs="微软雅黑"/>
          <w:color w:val="333333"/>
          <w:sz w:val="22"/>
          <w:szCs w:val="22"/>
          <w:shd w:val="clear" w:color="auto" w:fill="FFFFFF"/>
        </w:rPr>
        <w:t>（6）法律、行政法规规定的其他条件。</w:t>
      </w:r>
    </w:p>
    <w:p w14:paraId="707263B2">
      <w:pPr>
        <w:pStyle w:val="82"/>
        <w:shd w:val="clear" w:color="auto" w:fill="FFFFFF"/>
        <w:spacing w:before="0" w:beforeAutospacing="0" w:after="0" w:afterAutospacing="0"/>
        <w:jc w:val="both"/>
        <w:rPr>
          <w:rFonts w:ascii="微软雅黑" w:hAnsi="微软雅黑" w:eastAsia="微软雅黑" w:cs="微软雅黑"/>
          <w:color w:val="333333"/>
          <w:sz w:val="22"/>
          <w:szCs w:val="22"/>
        </w:rPr>
      </w:pPr>
      <w:r>
        <w:rPr>
          <w:rFonts w:hint="eastAsia" w:ascii="微软雅黑" w:hAnsi="微软雅黑" w:eastAsia="微软雅黑" w:cs="微软雅黑"/>
          <w:color w:val="333333"/>
          <w:sz w:val="22"/>
          <w:szCs w:val="22"/>
          <w:shd w:val="clear" w:color="auto" w:fill="FFFFFF"/>
        </w:rPr>
        <w:t>2、单位负责人为同一人或者存在直接控股、管理关系的不同投标人，不得参加本项目同一合同项下的政府采购活动。</w:t>
      </w:r>
    </w:p>
    <w:p w14:paraId="6F678422">
      <w:pPr>
        <w:pStyle w:val="82"/>
        <w:shd w:val="clear" w:color="auto" w:fill="FFFFFF"/>
        <w:spacing w:before="0" w:beforeAutospacing="0" w:after="0" w:afterAutospacing="0"/>
        <w:jc w:val="both"/>
        <w:rPr>
          <w:rFonts w:ascii="微软雅黑" w:hAnsi="微软雅黑" w:eastAsia="微软雅黑" w:cs="微软雅黑"/>
          <w:color w:val="333333"/>
          <w:sz w:val="22"/>
          <w:szCs w:val="22"/>
        </w:rPr>
      </w:pPr>
      <w:r>
        <w:rPr>
          <w:rFonts w:hint="eastAsia" w:ascii="微软雅黑" w:hAnsi="微软雅黑" w:eastAsia="微软雅黑" w:cs="微软雅黑"/>
          <w:color w:val="333333"/>
          <w:sz w:val="22"/>
          <w:szCs w:val="22"/>
          <w:shd w:val="clear" w:color="auto" w:fill="FFFFFF"/>
        </w:rPr>
        <w:t>3、为本采购项目提供整体设计、规范编制或者项目管理、监理、检测等服务的，不得再参加本项目的其他招标采购活动。</w:t>
      </w:r>
    </w:p>
    <w:p w14:paraId="7144F420">
      <w:pPr>
        <w:pStyle w:val="82"/>
        <w:shd w:val="clear" w:color="auto" w:fill="FFFFFF"/>
        <w:spacing w:before="0" w:beforeAutospacing="0" w:after="0" w:afterAutospacing="0"/>
        <w:jc w:val="both"/>
        <w:rPr>
          <w:rFonts w:ascii="微软雅黑" w:hAnsi="微软雅黑" w:eastAsia="微软雅黑" w:cs="微软雅黑"/>
          <w:color w:val="333333"/>
          <w:sz w:val="22"/>
          <w:szCs w:val="22"/>
        </w:rPr>
      </w:pPr>
      <w:r>
        <w:rPr>
          <w:rFonts w:hint="eastAsia" w:ascii="微软雅黑" w:hAnsi="微软雅黑" w:eastAsia="微软雅黑" w:cs="微软雅黑"/>
          <w:color w:val="333333"/>
          <w:sz w:val="22"/>
          <w:szCs w:val="22"/>
          <w:shd w:val="clear" w:color="auto" w:fill="FFFFFF"/>
        </w:rPr>
        <w:t>4、未被列入失信被执行人、重大税收违法失信主体，未被列入政府采购严重违法失信行为记录名单。</w:t>
      </w:r>
    </w:p>
    <w:p w14:paraId="7D565F7D">
      <w:pPr>
        <w:pStyle w:val="82"/>
        <w:shd w:val="clear" w:color="auto" w:fill="FFFFFF"/>
        <w:adjustRightInd w:val="0"/>
        <w:snapToGrid w:val="0"/>
        <w:spacing w:before="0" w:beforeAutospacing="0" w:after="0" w:afterAutospacing="0"/>
        <w:rPr>
          <w:rFonts w:ascii="微软雅黑" w:hAnsi="微软雅黑" w:eastAsia="微软雅黑" w:cs="微软雅黑"/>
          <w:b/>
          <w:bCs/>
          <w:color w:val="333333"/>
          <w:szCs w:val="24"/>
        </w:rPr>
      </w:pPr>
      <w:r>
        <w:rPr>
          <w:rFonts w:hint="eastAsia" w:ascii="微软雅黑" w:hAnsi="微软雅黑" w:eastAsia="微软雅黑" w:cs="微软雅黑"/>
          <w:b/>
          <w:bCs/>
          <w:color w:val="333333"/>
          <w:szCs w:val="24"/>
          <w:shd w:val="clear" w:color="auto" w:fill="FFFFFF"/>
        </w:rPr>
        <w:t>三、比选文件提交及开启</w:t>
      </w:r>
    </w:p>
    <w:p w14:paraId="759A45F4">
      <w:pPr>
        <w:pStyle w:val="82"/>
        <w:shd w:val="clear" w:color="auto" w:fill="FFFFFF"/>
        <w:adjustRightInd w:val="0"/>
        <w:snapToGrid w:val="0"/>
        <w:spacing w:before="0" w:beforeAutospacing="0" w:after="0" w:afterAutospacing="0"/>
        <w:jc w:val="both"/>
        <w:rPr>
          <w:rFonts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333333"/>
          <w:sz w:val="22"/>
          <w:szCs w:val="22"/>
          <w:shd w:val="clear" w:color="auto" w:fill="FFFFFF"/>
        </w:rPr>
        <w:t>1、需求发布时间</w:t>
      </w:r>
      <w:r>
        <w:rPr>
          <w:rFonts w:hint="eastAsia" w:ascii="微软雅黑" w:hAnsi="微软雅黑" w:eastAsia="微软雅黑" w:cs="微软雅黑"/>
          <w:color w:val="000000" w:themeColor="text1"/>
          <w:sz w:val="22"/>
          <w:szCs w:val="22"/>
          <w:shd w:val="clear" w:color="auto" w:fill="FFFFFF"/>
          <w14:textFill>
            <w14:solidFill>
              <w14:schemeClr w14:val="tx1"/>
            </w14:solidFill>
          </w14:textFill>
        </w:rPr>
        <w:t>：2024年12月</w:t>
      </w: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16</w:t>
      </w:r>
      <w:r>
        <w:rPr>
          <w:rFonts w:hint="eastAsia" w:ascii="微软雅黑" w:hAnsi="微软雅黑" w:eastAsia="微软雅黑" w:cs="微软雅黑"/>
          <w:color w:val="000000" w:themeColor="text1"/>
          <w:sz w:val="22"/>
          <w:szCs w:val="22"/>
          <w:shd w:val="clear" w:color="auto" w:fill="FFFFFF"/>
          <w14:textFill>
            <w14:solidFill>
              <w14:schemeClr w14:val="tx1"/>
            </w14:solidFill>
          </w14:textFill>
        </w:rPr>
        <w:t>日</w:t>
      </w:r>
      <w:r>
        <w:rPr>
          <w:rFonts w:ascii="微软雅黑" w:hAnsi="微软雅黑" w:eastAsia="微软雅黑" w:cs="微软雅黑"/>
          <w:color w:val="000000" w:themeColor="text1"/>
          <w:sz w:val="22"/>
          <w:szCs w:val="22"/>
          <w:shd w:val="clear" w:color="auto" w:fill="FFFFFF"/>
          <w14:textFill>
            <w14:solidFill>
              <w14:schemeClr w14:val="tx1"/>
            </w14:solidFill>
          </w14:textFill>
        </w:rPr>
        <w:t>10</w:t>
      </w:r>
      <w:r>
        <w:rPr>
          <w:rFonts w:hint="eastAsia" w:ascii="微软雅黑" w:hAnsi="微软雅黑" w:eastAsia="微软雅黑" w:cs="微软雅黑"/>
          <w:color w:val="000000" w:themeColor="text1"/>
          <w:sz w:val="22"/>
          <w:szCs w:val="22"/>
          <w:shd w:val="clear" w:color="auto" w:fill="FFFFFF"/>
          <w14:textFill>
            <w14:solidFill>
              <w14:schemeClr w14:val="tx1"/>
            </w14:solidFill>
          </w14:textFill>
        </w:rPr>
        <w:t>点</w:t>
      </w:r>
      <w:r>
        <w:rPr>
          <w:rFonts w:ascii="微软雅黑" w:hAnsi="微软雅黑" w:eastAsia="微软雅黑" w:cs="微软雅黑"/>
          <w:color w:val="000000" w:themeColor="text1"/>
          <w:sz w:val="22"/>
          <w:szCs w:val="22"/>
          <w:shd w:val="clear" w:color="auto" w:fill="FFFFFF"/>
          <w14:textFill>
            <w14:solidFill>
              <w14:schemeClr w14:val="tx1"/>
            </w14:solidFill>
          </w14:textFill>
        </w:rPr>
        <w:t>0</w:t>
      </w:r>
      <w:r>
        <w:rPr>
          <w:rFonts w:hint="eastAsia" w:ascii="微软雅黑" w:hAnsi="微软雅黑" w:eastAsia="微软雅黑" w:cs="微软雅黑"/>
          <w:color w:val="000000" w:themeColor="text1"/>
          <w:sz w:val="22"/>
          <w:szCs w:val="22"/>
          <w:shd w:val="clear" w:color="auto" w:fill="FFFFFF"/>
          <w14:textFill>
            <w14:solidFill>
              <w14:schemeClr w14:val="tx1"/>
            </w14:solidFill>
          </w14:textFill>
        </w:rPr>
        <w:t>0分（北京时间）</w:t>
      </w:r>
    </w:p>
    <w:p w14:paraId="3A7A921C">
      <w:pPr>
        <w:pStyle w:val="82"/>
        <w:shd w:val="clear" w:color="auto" w:fill="FFFFFF"/>
        <w:adjustRightInd w:val="0"/>
        <w:snapToGrid w:val="0"/>
        <w:spacing w:before="0" w:beforeAutospacing="0" w:after="0" w:afterAutospacing="0"/>
        <w:jc w:val="both"/>
        <w:rPr>
          <w:rFonts w:ascii="微软雅黑" w:hAnsi="微软雅黑" w:eastAsia="微软雅黑" w:cs="微软雅黑"/>
          <w:color w:val="333333"/>
          <w:sz w:val="22"/>
          <w:szCs w:val="22"/>
          <w:shd w:val="clear" w:color="auto" w:fill="FFFFFF"/>
        </w:rPr>
      </w:pPr>
      <w:r>
        <w:rPr>
          <w:rFonts w:hint="eastAsia" w:ascii="微软雅黑" w:hAnsi="微软雅黑" w:eastAsia="微软雅黑" w:cs="微软雅黑"/>
          <w:color w:val="000000" w:themeColor="text1"/>
          <w:sz w:val="22"/>
          <w:szCs w:val="22"/>
          <w:shd w:val="clear" w:color="auto" w:fill="FFFFFF"/>
          <w14:textFill>
            <w14:solidFill>
              <w14:schemeClr w14:val="tx1"/>
            </w14:solidFill>
          </w14:textFill>
        </w:rPr>
        <w:t>2、供应商提交比选文件时间：2024年12月</w:t>
      </w:r>
      <w:r>
        <w:rPr>
          <w:rFonts w:ascii="微软雅黑" w:hAnsi="微软雅黑" w:eastAsia="微软雅黑" w:cs="微软雅黑"/>
          <w:color w:val="000000" w:themeColor="text1"/>
          <w:sz w:val="22"/>
          <w:szCs w:val="22"/>
          <w:shd w:val="clear" w:color="auto" w:fill="FFFFFF"/>
          <w14:textFill>
            <w14:solidFill>
              <w14:schemeClr w14:val="tx1"/>
            </w14:solidFill>
          </w14:textFill>
        </w:rPr>
        <w:t>1</w:t>
      </w:r>
      <w:r>
        <w:rPr>
          <w:rFonts w:hint="eastAsia" w:ascii="微软雅黑" w:hAnsi="微软雅黑" w:eastAsia="微软雅黑" w:cs="微软雅黑"/>
          <w:color w:val="000000" w:themeColor="text1"/>
          <w:sz w:val="22"/>
          <w:szCs w:val="22"/>
          <w:shd w:val="clear" w:color="auto" w:fill="FFFFFF"/>
          <w:lang w:val="en-US" w:eastAsia="zh-CN"/>
          <w14:textFill>
            <w14:solidFill>
              <w14:schemeClr w14:val="tx1"/>
            </w14:solidFill>
          </w14:textFill>
        </w:rPr>
        <w:t>9</w:t>
      </w:r>
      <w:r>
        <w:rPr>
          <w:rFonts w:hint="eastAsia" w:ascii="微软雅黑" w:hAnsi="微软雅黑" w:eastAsia="微软雅黑" w:cs="微软雅黑"/>
          <w:color w:val="000000" w:themeColor="text1"/>
          <w:sz w:val="22"/>
          <w:szCs w:val="22"/>
          <w:shd w:val="clear" w:color="auto" w:fill="FFFFFF"/>
          <w14:textFill>
            <w14:solidFill>
              <w14:schemeClr w14:val="tx1"/>
            </w14:solidFill>
          </w14:textFill>
        </w:rPr>
        <w:t>日10点00分（北京时</w:t>
      </w:r>
      <w:r>
        <w:rPr>
          <w:rFonts w:hint="eastAsia" w:ascii="微软雅黑" w:hAnsi="微软雅黑" w:eastAsia="微软雅黑" w:cs="微软雅黑"/>
          <w:color w:val="333333"/>
          <w:sz w:val="22"/>
          <w:szCs w:val="22"/>
          <w:shd w:val="clear" w:color="auto" w:fill="FFFFFF"/>
        </w:rPr>
        <w:t>间）</w:t>
      </w:r>
    </w:p>
    <w:p w14:paraId="0B440861">
      <w:pPr>
        <w:pStyle w:val="82"/>
        <w:shd w:val="clear" w:color="auto" w:fill="FFFFFF"/>
        <w:adjustRightInd w:val="0"/>
        <w:snapToGrid w:val="0"/>
        <w:spacing w:before="0" w:beforeAutospacing="0" w:after="0" w:afterAutospacing="0"/>
        <w:jc w:val="both"/>
        <w:rPr>
          <w:rFonts w:ascii="微软雅黑" w:hAnsi="微软雅黑" w:eastAsia="微软雅黑" w:cs="微软雅黑"/>
          <w:color w:val="333333"/>
          <w:sz w:val="22"/>
          <w:szCs w:val="22"/>
        </w:rPr>
      </w:pPr>
      <w:r>
        <w:rPr>
          <w:rFonts w:ascii="微软雅黑" w:hAnsi="微软雅黑" w:eastAsia="微软雅黑" w:cs="微软雅黑"/>
          <w:color w:val="333333"/>
          <w:sz w:val="22"/>
          <w:szCs w:val="22"/>
          <w:shd w:val="clear" w:color="auto" w:fill="FFFFFF"/>
        </w:rPr>
        <w:t>3</w:t>
      </w:r>
      <w:r>
        <w:rPr>
          <w:rFonts w:hint="eastAsia" w:ascii="微软雅黑" w:hAnsi="微软雅黑" w:eastAsia="微软雅黑" w:cs="微软雅黑"/>
          <w:color w:val="333333"/>
          <w:sz w:val="22"/>
          <w:szCs w:val="22"/>
          <w:shd w:val="clear" w:color="auto" w:fill="FFFFFF"/>
        </w:rPr>
        <w:t>、比选结果公布时间：2</w:t>
      </w:r>
      <w:r>
        <w:rPr>
          <w:rFonts w:ascii="微软雅黑" w:hAnsi="微软雅黑" w:eastAsia="微软雅黑" w:cs="微软雅黑"/>
          <w:color w:val="333333"/>
          <w:sz w:val="22"/>
          <w:szCs w:val="22"/>
          <w:shd w:val="clear" w:color="auto" w:fill="FFFFFF"/>
        </w:rPr>
        <w:t>024</w:t>
      </w:r>
      <w:r>
        <w:rPr>
          <w:rFonts w:hint="eastAsia" w:ascii="微软雅黑" w:hAnsi="微软雅黑" w:eastAsia="微软雅黑" w:cs="微软雅黑"/>
          <w:color w:val="333333"/>
          <w:sz w:val="22"/>
          <w:szCs w:val="22"/>
          <w:shd w:val="clear" w:color="auto" w:fill="FFFFFF"/>
        </w:rPr>
        <w:t>年1</w:t>
      </w:r>
      <w:r>
        <w:rPr>
          <w:rFonts w:ascii="微软雅黑" w:hAnsi="微软雅黑" w:eastAsia="微软雅黑" w:cs="微软雅黑"/>
          <w:color w:val="333333"/>
          <w:sz w:val="22"/>
          <w:szCs w:val="22"/>
          <w:shd w:val="clear" w:color="auto" w:fill="FFFFFF"/>
        </w:rPr>
        <w:t>2</w:t>
      </w:r>
      <w:r>
        <w:rPr>
          <w:rFonts w:hint="eastAsia" w:ascii="微软雅黑" w:hAnsi="微软雅黑" w:eastAsia="微软雅黑" w:cs="微软雅黑"/>
          <w:color w:val="333333"/>
          <w:sz w:val="22"/>
          <w:szCs w:val="22"/>
          <w:shd w:val="clear" w:color="auto" w:fill="FFFFFF"/>
        </w:rPr>
        <w:t>月</w:t>
      </w:r>
      <w:r>
        <w:rPr>
          <w:rFonts w:ascii="微软雅黑" w:hAnsi="微软雅黑" w:eastAsia="微软雅黑" w:cs="微软雅黑"/>
          <w:color w:val="333333"/>
          <w:sz w:val="22"/>
          <w:szCs w:val="22"/>
          <w:shd w:val="clear" w:color="auto" w:fill="FFFFFF"/>
        </w:rPr>
        <w:t>1</w:t>
      </w:r>
      <w:r>
        <w:rPr>
          <w:rFonts w:hint="eastAsia" w:ascii="微软雅黑" w:hAnsi="微软雅黑" w:eastAsia="微软雅黑" w:cs="微软雅黑"/>
          <w:color w:val="333333"/>
          <w:sz w:val="22"/>
          <w:szCs w:val="22"/>
          <w:shd w:val="clear" w:color="auto" w:fill="FFFFFF"/>
          <w:lang w:val="en-US" w:eastAsia="zh-CN"/>
        </w:rPr>
        <w:t>9</w:t>
      </w:r>
      <w:r>
        <w:rPr>
          <w:rFonts w:hint="eastAsia" w:ascii="微软雅黑" w:hAnsi="微软雅黑" w:eastAsia="微软雅黑" w:cs="微软雅黑"/>
          <w:color w:val="333333"/>
          <w:sz w:val="22"/>
          <w:szCs w:val="22"/>
          <w:shd w:val="clear" w:color="auto" w:fill="FFFFFF"/>
        </w:rPr>
        <w:t>日</w:t>
      </w:r>
      <w:r>
        <w:rPr>
          <w:rFonts w:ascii="微软雅黑" w:hAnsi="微软雅黑" w:eastAsia="微软雅黑" w:cs="微软雅黑"/>
          <w:color w:val="333333"/>
          <w:sz w:val="22"/>
          <w:szCs w:val="22"/>
          <w:shd w:val="clear" w:color="auto" w:fill="FFFFFF"/>
        </w:rPr>
        <w:t>1</w:t>
      </w:r>
      <w:r>
        <w:rPr>
          <w:rFonts w:hint="eastAsia" w:ascii="微软雅黑" w:hAnsi="微软雅黑" w:eastAsia="微软雅黑" w:cs="微软雅黑"/>
          <w:color w:val="333333"/>
          <w:sz w:val="22"/>
          <w:szCs w:val="22"/>
          <w:shd w:val="clear" w:color="auto" w:fill="FFFFFF"/>
        </w:rPr>
        <w:t>4点0</w:t>
      </w:r>
      <w:r>
        <w:rPr>
          <w:rFonts w:ascii="微软雅黑" w:hAnsi="微软雅黑" w:eastAsia="微软雅黑" w:cs="微软雅黑"/>
          <w:color w:val="333333"/>
          <w:sz w:val="22"/>
          <w:szCs w:val="22"/>
          <w:shd w:val="clear" w:color="auto" w:fill="FFFFFF"/>
        </w:rPr>
        <w:t>0</w:t>
      </w:r>
      <w:r>
        <w:rPr>
          <w:rFonts w:hint="eastAsia" w:ascii="微软雅黑" w:hAnsi="微软雅黑" w:eastAsia="微软雅黑" w:cs="微软雅黑"/>
          <w:color w:val="333333"/>
          <w:sz w:val="22"/>
          <w:szCs w:val="22"/>
          <w:shd w:val="clear" w:color="auto" w:fill="FFFFFF"/>
        </w:rPr>
        <w:t>分（北京时间）</w:t>
      </w:r>
    </w:p>
    <w:p w14:paraId="4C021A4C">
      <w:pPr>
        <w:pStyle w:val="82"/>
        <w:shd w:val="clear" w:color="auto" w:fill="FFFFFF"/>
        <w:adjustRightInd w:val="0"/>
        <w:snapToGrid w:val="0"/>
        <w:spacing w:before="0" w:beforeAutospacing="0" w:after="0" w:afterAutospacing="0"/>
        <w:jc w:val="both"/>
        <w:rPr>
          <w:rFonts w:ascii="微软雅黑" w:hAnsi="微软雅黑" w:eastAsia="微软雅黑" w:cs="微软雅黑"/>
          <w:color w:val="0000FF"/>
          <w:sz w:val="22"/>
          <w:szCs w:val="22"/>
          <w:shd w:val="clear" w:color="auto" w:fill="FFFFFF"/>
        </w:rPr>
      </w:pPr>
      <w:r>
        <w:rPr>
          <w:rFonts w:hint="eastAsia" w:ascii="微软雅黑" w:hAnsi="微软雅黑" w:eastAsia="微软雅黑" w:cs="微软雅黑"/>
          <w:color w:val="333333"/>
          <w:sz w:val="22"/>
          <w:szCs w:val="22"/>
          <w:shd w:val="clear" w:color="auto" w:fill="FFFFFF"/>
        </w:rPr>
        <w:t>3、地点：四川国经瑞丰供应链管理有限公司  成都市高新区环球中心E5-3-2-508</w:t>
      </w:r>
    </w:p>
    <w:p w14:paraId="07B7C422">
      <w:pPr>
        <w:pStyle w:val="82"/>
        <w:shd w:val="clear" w:color="auto" w:fill="FFFFFF"/>
        <w:adjustRightInd w:val="0"/>
        <w:snapToGrid w:val="0"/>
        <w:spacing w:before="0" w:beforeAutospacing="0" w:after="0" w:afterAutospacing="0"/>
        <w:rPr>
          <w:rFonts w:ascii="微软雅黑" w:hAnsi="微软雅黑" w:eastAsia="微软雅黑" w:cs="微软雅黑"/>
          <w:b/>
          <w:bCs/>
          <w:color w:val="333333"/>
          <w:sz w:val="22"/>
          <w:szCs w:val="22"/>
        </w:rPr>
      </w:pPr>
      <w:r>
        <w:rPr>
          <w:rFonts w:hint="eastAsia" w:ascii="微软雅黑" w:hAnsi="微软雅黑" w:eastAsia="微软雅黑" w:cs="微软雅黑"/>
          <w:b/>
          <w:bCs/>
          <w:color w:val="333333"/>
          <w:sz w:val="22"/>
          <w:szCs w:val="22"/>
          <w:shd w:val="clear" w:color="auto" w:fill="FFFFFF"/>
        </w:rPr>
        <w:t>四、凡对本次采购提出询问，请按以下方式联系</w:t>
      </w:r>
    </w:p>
    <w:p w14:paraId="2FEBFCC2">
      <w:pPr>
        <w:pStyle w:val="82"/>
        <w:shd w:val="clear" w:color="auto" w:fill="FFFFFF"/>
        <w:adjustRightInd w:val="0"/>
        <w:snapToGrid w:val="0"/>
        <w:spacing w:before="0" w:beforeAutospacing="0" w:after="0" w:afterAutospacing="0"/>
        <w:jc w:val="both"/>
        <w:rPr>
          <w:rFonts w:ascii="微软雅黑" w:hAnsi="微软雅黑" w:eastAsia="微软雅黑" w:cs="微软雅黑"/>
          <w:color w:val="333333"/>
          <w:sz w:val="22"/>
          <w:szCs w:val="22"/>
        </w:rPr>
      </w:pPr>
      <w:r>
        <w:rPr>
          <w:rFonts w:hint="eastAsia" w:ascii="微软雅黑" w:hAnsi="微软雅黑" w:eastAsia="微软雅黑" w:cs="微软雅黑"/>
          <w:color w:val="333333"/>
          <w:sz w:val="22"/>
          <w:szCs w:val="22"/>
          <w:shd w:val="clear" w:color="auto" w:fill="FFFFFF"/>
        </w:rPr>
        <w:t>1、采购人信息</w:t>
      </w:r>
    </w:p>
    <w:p w14:paraId="0B4C5EFE">
      <w:pPr>
        <w:pStyle w:val="82"/>
        <w:shd w:val="clear" w:color="auto" w:fill="FFFFFF"/>
        <w:adjustRightInd w:val="0"/>
        <w:snapToGrid w:val="0"/>
        <w:spacing w:before="0" w:beforeAutospacing="0" w:after="0" w:afterAutospacing="0"/>
        <w:jc w:val="both"/>
        <w:rPr>
          <w:rFonts w:ascii="微软雅黑" w:hAnsi="微软雅黑" w:eastAsia="微软雅黑" w:cs="微软雅黑"/>
          <w:color w:val="0000FF"/>
          <w:sz w:val="22"/>
          <w:szCs w:val="22"/>
          <w:shd w:val="clear" w:color="auto" w:fill="FFFFFF"/>
        </w:rPr>
      </w:pPr>
      <w:r>
        <w:rPr>
          <w:rFonts w:hint="eastAsia" w:ascii="微软雅黑" w:hAnsi="微软雅黑" w:eastAsia="微软雅黑" w:cs="微软雅黑"/>
          <w:color w:val="333333"/>
          <w:sz w:val="22"/>
          <w:szCs w:val="22"/>
          <w:shd w:val="clear" w:color="auto" w:fill="FFFFFF"/>
        </w:rPr>
        <w:t>地址：高新区环球中心E5-3-2-508</w:t>
      </w:r>
      <w:r>
        <w:rPr>
          <w:rFonts w:hint="eastAsia" w:ascii="微软雅黑" w:hAnsi="微软雅黑" w:eastAsia="微软雅黑" w:cs="微软雅黑"/>
          <w:color w:val="0000FF"/>
          <w:sz w:val="22"/>
          <w:szCs w:val="22"/>
          <w:shd w:val="clear" w:color="auto" w:fill="FFFFFF"/>
        </w:rPr>
        <w:t xml:space="preserve">  </w:t>
      </w:r>
      <w:r>
        <w:rPr>
          <w:rFonts w:hint="eastAsia" w:ascii="微软雅黑" w:hAnsi="微软雅黑" w:eastAsia="微软雅黑" w:cs="微软雅黑"/>
          <w:color w:val="333333"/>
          <w:sz w:val="22"/>
          <w:szCs w:val="22"/>
          <w:shd w:val="clear" w:color="auto" w:fill="FFFFFF"/>
        </w:rPr>
        <w:t>联系方式：</w:t>
      </w:r>
      <w:bookmarkStart w:id="122" w:name="_GoBack"/>
      <w:r>
        <w:rPr>
          <w:rFonts w:hint="eastAsia" w:ascii="微软雅黑" w:hAnsi="微软雅黑" w:eastAsia="微软雅黑" w:cs="微软雅黑"/>
          <w:color w:val="333333"/>
          <w:sz w:val="22"/>
          <w:szCs w:val="22"/>
          <w:shd w:val="clear" w:color="auto" w:fill="FFFFFF"/>
        </w:rPr>
        <w:t>徐博18381070438</w:t>
      </w:r>
      <w:bookmarkEnd w:id="122"/>
    </w:p>
    <w:p w14:paraId="0EB7F9EF">
      <w:pPr>
        <w:pStyle w:val="618"/>
        <w:spacing w:line="240" w:lineRule="auto"/>
        <w:ind w:firstLine="400"/>
        <w:rPr>
          <w:rFonts w:ascii="微软雅黑" w:hAnsi="微软雅黑" w:eastAsia="微软雅黑" w:cs="微软雅黑"/>
          <w:sz w:val="20"/>
          <w:szCs w:val="20"/>
          <w:lang w:val="hr-HR"/>
        </w:rPr>
        <w:sectPr>
          <w:headerReference r:id="rId5" w:type="first"/>
          <w:headerReference r:id="rId3" w:type="default"/>
          <w:headerReference r:id="rId4" w:type="even"/>
          <w:type w:val="nextColumn"/>
          <w:pgSz w:w="11907" w:h="16840"/>
          <w:pgMar w:top="1440" w:right="1080" w:bottom="1440" w:left="1080" w:header="907" w:footer="907" w:gutter="0"/>
          <w:pgNumType w:start="1"/>
          <w:cols w:space="720" w:num="1"/>
          <w:docGrid w:linePitch="312" w:charSpace="0"/>
        </w:sectPr>
      </w:pPr>
    </w:p>
    <w:bookmarkEnd w:id="3"/>
    <w:p w14:paraId="6A2A026D">
      <w:pPr>
        <w:pStyle w:val="3"/>
        <w:spacing w:before="0" w:after="0" w:line="360" w:lineRule="auto"/>
        <w:rPr>
          <w:rFonts w:hint="default" w:ascii="微软雅黑" w:hAnsi="微软雅黑" w:eastAsia="微软雅黑" w:cs="微软雅黑"/>
          <w:szCs w:val="32"/>
        </w:rPr>
      </w:pPr>
      <w:bookmarkStart w:id="4" w:name="_Toc109897430"/>
      <w:bookmarkStart w:id="5" w:name="_Toc109899948"/>
      <w:bookmarkStart w:id="6" w:name="_Toc11404"/>
      <w:bookmarkStart w:id="7" w:name="_Toc109900367"/>
      <w:r>
        <w:rPr>
          <w:rFonts w:ascii="微软雅黑" w:hAnsi="微软雅黑" w:eastAsia="微软雅黑" w:cs="微软雅黑"/>
          <w:szCs w:val="32"/>
        </w:rPr>
        <w:t>第二章 供应商须知</w:t>
      </w:r>
      <w:bookmarkEnd w:id="4"/>
      <w:bookmarkEnd w:id="5"/>
      <w:bookmarkEnd w:id="6"/>
      <w:bookmarkEnd w:id="7"/>
    </w:p>
    <w:p w14:paraId="68ABF8A5">
      <w:pPr>
        <w:tabs>
          <w:tab w:val="left" w:pos="540"/>
        </w:tabs>
        <w:snapToGrid w:val="0"/>
        <w:outlineLvl w:val="1"/>
        <w:rPr>
          <w:rFonts w:ascii="微软雅黑" w:hAnsi="微软雅黑" w:eastAsia="微软雅黑" w:cs="微软雅黑"/>
          <w:b/>
          <w:sz w:val="24"/>
        </w:rPr>
      </w:pPr>
      <w:bookmarkStart w:id="8" w:name="_Toc109899538"/>
      <w:bookmarkStart w:id="9" w:name="_Toc52960557"/>
      <w:bookmarkStart w:id="10" w:name="_Toc4547"/>
      <w:bookmarkStart w:id="11" w:name="_Toc48846113"/>
      <w:bookmarkStart w:id="12" w:name="_Toc48688793"/>
      <w:bookmarkStart w:id="13" w:name="_Toc46772245"/>
      <w:bookmarkStart w:id="14" w:name="_Toc51674215"/>
      <w:bookmarkStart w:id="15" w:name="_Toc46771644"/>
      <w:bookmarkStart w:id="16" w:name="_Toc11133"/>
      <w:bookmarkStart w:id="17" w:name="_Toc52962731"/>
      <w:bookmarkStart w:id="18" w:name="_Toc109900376"/>
      <w:bookmarkStart w:id="19" w:name="_Toc470172669"/>
      <w:bookmarkStart w:id="20" w:name="_Toc109899957"/>
      <w:bookmarkStart w:id="21" w:name="_Toc109897439"/>
      <w:bookmarkStart w:id="22" w:name="_Toc470172694"/>
      <w:r>
        <w:rPr>
          <w:rFonts w:hint="eastAsia" w:ascii="微软雅黑" w:hAnsi="微软雅黑" w:eastAsia="微软雅黑" w:cs="微软雅黑"/>
          <w:b/>
          <w:sz w:val="24"/>
        </w:rPr>
        <w:t>一、比选文件的构成</w:t>
      </w:r>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86EC51C">
      <w:pPr>
        <w:tabs>
          <w:tab w:val="left" w:pos="426"/>
        </w:tabs>
        <w:autoSpaceDE w:val="0"/>
        <w:autoSpaceDN w:val="0"/>
        <w:adjustRightInd w:val="0"/>
        <w:snapToGrid w:val="0"/>
        <w:ind w:firstLine="480" w:firstLineChars="200"/>
        <w:rPr>
          <w:rFonts w:ascii="微软雅黑" w:hAnsi="微软雅黑" w:eastAsia="微软雅黑" w:cs="微软雅黑"/>
          <w:snapToGrid w:val="0"/>
          <w:sz w:val="24"/>
        </w:rPr>
      </w:pPr>
      <w:r>
        <w:rPr>
          <w:rFonts w:hint="eastAsia" w:ascii="微软雅黑" w:hAnsi="微软雅黑" w:eastAsia="微软雅黑" w:cs="微软雅黑"/>
          <w:snapToGrid w:val="0"/>
          <w:sz w:val="24"/>
        </w:rPr>
        <w:t>1、比选</w:t>
      </w:r>
      <w:r>
        <w:rPr>
          <w:rFonts w:hint="eastAsia" w:ascii="微软雅黑" w:hAnsi="微软雅黑" w:eastAsia="微软雅黑" w:cs="微软雅黑"/>
          <w:snapToGrid w:val="0"/>
          <w:sz w:val="24"/>
          <w:lang w:val="zh-CN"/>
        </w:rPr>
        <w:t>文件包括</w:t>
      </w:r>
      <w:r>
        <w:rPr>
          <w:rFonts w:hint="eastAsia" w:ascii="微软雅黑" w:hAnsi="微软雅黑" w:eastAsia="微软雅黑" w:cs="微软雅黑"/>
          <w:snapToGrid w:val="0"/>
          <w:sz w:val="24"/>
        </w:rPr>
        <w:t>：</w:t>
      </w:r>
    </w:p>
    <w:p w14:paraId="3C8C7D9E">
      <w:pPr>
        <w:tabs>
          <w:tab w:val="left" w:pos="525"/>
        </w:tabs>
        <w:autoSpaceDE w:val="0"/>
        <w:autoSpaceDN w:val="0"/>
        <w:adjustRightInd w:val="0"/>
        <w:snapToGrid w:val="0"/>
        <w:ind w:firstLine="480" w:firstLineChars="200"/>
        <w:rPr>
          <w:rFonts w:ascii="微软雅黑" w:hAnsi="微软雅黑" w:eastAsia="微软雅黑" w:cs="微软雅黑"/>
          <w:snapToGrid w:val="0"/>
          <w:sz w:val="24"/>
          <w:lang w:val="zh-CN"/>
        </w:rPr>
      </w:pPr>
      <w:r>
        <w:rPr>
          <w:rFonts w:hint="eastAsia" w:ascii="微软雅黑" w:hAnsi="微软雅黑" w:eastAsia="微软雅黑" w:cs="微软雅黑"/>
          <w:snapToGrid w:val="0"/>
          <w:sz w:val="24"/>
          <w:lang w:val="zh-CN"/>
        </w:rPr>
        <w:t>（1）资格审查表</w:t>
      </w:r>
    </w:p>
    <w:p w14:paraId="74BBE3F2">
      <w:pPr>
        <w:tabs>
          <w:tab w:val="left" w:pos="525"/>
        </w:tabs>
        <w:autoSpaceDE w:val="0"/>
        <w:autoSpaceDN w:val="0"/>
        <w:adjustRightInd w:val="0"/>
        <w:snapToGrid w:val="0"/>
        <w:ind w:firstLine="480" w:firstLineChars="200"/>
        <w:rPr>
          <w:rFonts w:ascii="微软雅黑" w:hAnsi="微软雅黑" w:eastAsia="微软雅黑" w:cs="微软雅黑"/>
          <w:snapToGrid w:val="0"/>
          <w:sz w:val="24"/>
          <w:lang w:val="zh-CN"/>
        </w:rPr>
      </w:pPr>
      <w:r>
        <w:rPr>
          <w:rFonts w:hint="eastAsia" w:ascii="微软雅黑" w:hAnsi="微软雅黑" w:eastAsia="微软雅黑" w:cs="微软雅黑"/>
          <w:snapToGrid w:val="0"/>
          <w:sz w:val="24"/>
          <w:lang w:val="zh-CN"/>
        </w:rPr>
        <w:t>（2）项目方案</w:t>
      </w:r>
    </w:p>
    <w:p w14:paraId="08D30207">
      <w:pPr>
        <w:tabs>
          <w:tab w:val="left" w:pos="525"/>
        </w:tabs>
        <w:autoSpaceDE w:val="0"/>
        <w:autoSpaceDN w:val="0"/>
        <w:adjustRightInd w:val="0"/>
        <w:snapToGrid w:val="0"/>
        <w:ind w:firstLine="480" w:firstLineChars="200"/>
        <w:rPr>
          <w:rFonts w:ascii="微软雅黑" w:hAnsi="微软雅黑" w:eastAsia="微软雅黑" w:cs="微软雅黑"/>
          <w:snapToGrid w:val="0"/>
          <w:sz w:val="24"/>
          <w:lang w:val="zh-CN"/>
        </w:rPr>
      </w:pPr>
      <w:r>
        <w:rPr>
          <w:rFonts w:hint="eastAsia" w:ascii="微软雅黑" w:hAnsi="微软雅黑" w:eastAsia="微软雅黑" w:cs="微软雅黑"/>
          <w:snapToGrid w:val="0"/>
          <w:sz w:val="24"/>
          <w:lang w:val="zh-CN"/>
        </w:rPr>
        <w:t>（3）项目报价</w:t>
      </w:r>
    </w:p>
    <w:p w14:paraId="6724BB0A">
      <w:pPr>
        <w:tabs>
          <w:tab w:val="left" w:pos="425"/>
          <w:tab w:val="left" w:pos="540"/>
        </w:tabs>
        <w:snapToGrid w:val="0"/>
        <w:outlineLvl w:val="1"/>
        <w:rPr>
          <w:rFonts w:ascii="微软雅黑" w:hAnsi="微软雅黑" w:eastAsia="微软雅黑" w:cs="微软雅黑"/>
          <w:b/>
          <w:sz w:val="24"/>
        </w:rPr>
      </w:pPr>
      <w:bookmarkStart w:id="23" w:name="_Toc5803"/>
      <w:bookmarkStart w:id="24" w:name="_Toc109897458"/>
      <w:bookmarkStart w:id="25" w:name="_Toc109899976"/>
      <w:bookmarkStart w:id="26" w:name="_Toc109900395"/>
      <w:bookmarkStart w:id="27" w:name="_Toc46771664"/>
      <w:bookmarkStart w:id="28" w:name="_Toc470172689"/>
      <w:r>
        <w:rPr>
          <w:rFonts w:hint="eastAsia" w:ascii="微软雅黑" w:hAnsi="微软雅黑" w:eastAsia="微软雅黑" w:cs="微软雅黑"/>
          <w:b/>
          <w:sz w:val="24"/>
        </w:rPr>
        <w:t>二、比选程序</w:t>
      </w:r>
      <w:bookmarkEnd w:id="23"/>
      <w:bookmarkEnd w:id="24"/>
      <w:bookmarkEnd w:id="25"/>
      <w:bookmarkEnd w:id="26"/>
      <w:bookmarkEnd w:id="27"/>
      <w:bookmarkEnd w:id="28"/>
    </w:p>
    <w:p w14:paraId="07285FDA">
      <w:pPr>
        <w:tabs>
          <w:tab w:val="left" w:pos="540"/>
        </w:tabs>
        <w:snapToGrid w:val="0"/>
        <w:ind w:firstLine="480" w:firstLineChars="200"/>
        <w:outlineLvl w:val="1"/>
        <w:rPr>
          <w:rFonts w:ascii="微软雅黑" w:hAnsi="微软雅黑" w:eastAsia="微软雅黑" w:cs="微软雅黑"/>
          <w:bCs/>
          <w:sz w:val="24"/>
        </w:rPr>
      </w:pPr>
      <w:bookmarkStart w:id="29" w:name="_Toc4423"/>
      <w:bookmarkStart w:id="30" w:name="_Toc48846134"/>
      <w:bookmarkStart w:id="31" w:name="_Toc52960578"/>
      <w:bookmarkStart w:id="32" w:name="_Toc51674236"/>
      <w:bookmarkStart w:id="33" w:name="_Toc46771665"/>
      <w:bookmarkStart w:id="34" w:name="_Toc109897459"/>
      <w:bookmarkStart w:id="35" w:name="_Toc22624"/>
      <w:bookmarkStart w:id="36" w:name="_Toc470172690"/>
      <w:bookmarkStart w:id="37" w:name="_Toc109899977"/>
      <w:bookmarkStart w:id="38" w:name="_Toc109899558"/>
      <w:bookmarkStart w:id="39" w:name="_Toc109900396"/>
      <w:bookmarkStart w:id="40" w:name="_Toc46772266"/>
      <w:bookmarkStart w:id="41" w:name="_Toc52962752"/>
      <w:bookmarkStart w:id="42" w:name="_Toc48688814"/>
      <w:r>
        <w:rPr>
          <w:rFonts w:hint="eastAsia" w:ascii="微软雅黑" w:hAnsi="微软雅黑" w:eastAsia="微软雅黑" w:cs="微软雅黑"/>
          <w:bCs/>
          <w:sz w:val="24"/>
        </w:rPr>
        <w:t>1、比选小组</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2F1F348">
      <w:pPr>
        <w:tabs>
          <w:tab w:val="left" w:pos="426"/>
        </w:tabs>
        <w:autoSpaceDE w:val="0"/>
        <w:autoSpaceDN w:val="0"/>
        <w:adjustRightInd w:val="0"/>
        <w:snapToGrid w:val="0"/>
        <w:ind w:firstLine="480" w:firstLineChars="200"/>
        <w:rPr>
          <w:rFonts w:ascii="微软雅黑" w:hAnsi="微软雅黑" w:eastAsia="微软雅黑" w:cs="微软雅黑"/>
          <w:snapToGrid w:val="0"/>
          <w:color w:val="000000" w:themeColor="text1"/>
          <w:sz w:val="24"/>
          <w:lang w:val="zh-CN"/>
          <w14:textFill>
            <w14:solidFill>
              <w14:schemeClr w14:val="tx1"/>
            </w14:solidFill>
          </w14:textFill>
        </w:rPr>
      </w:pPr>
      <w:r>
        <w:rPr>
          <w:rFonts w:hint="eastAsia" w:ascii="微软雅黑" w:hAnsi="微软雅黑" w:eastAsia="微软雅黑" w:cs="微软雅黑"/>
          <w:snapToGrid w:val="0"/>
          <w:sz w:val="24"/>
          <w:lang w:val="zh-CN"/>
        </w:rPr>
        <w:t>采购人依照《中华人民共和国政府采购法》《中华人民共和国政府采购法实施条例》</w:t>
      </w:r>
      <w:r>
        <w:rPr>
          <w:rFonts w:hint="eastAsia" w:ascii="微软雅黑" w:hAnsi="微软雅黑" w:eastAsia="微软雅黑" w:cs="微软雅黑"/>
          <w:snapToGrid w:val="0"/>
          <w:color w:val="000000" w:themeColor="text1"/>
          <w:sz w:val="24"/>
          <w:lang w:val="zh-CN"/>
          <w14:textFill>
            <w14:solidFill>
              <w14:schemeClr w14:val="tx1"/>
            </w14:solidFill>
          </w14:textFill>
        </w:rPr>
        <w:t>《政府采购竞争性</w:t>
      </w:r>
      <w:r>
        <w:rPr>
          <w:rFonts w:hint="eastAsia" w:ascii="微软雅黑" w:hAnsi="微软雅黑" w:eastAsia="微软雅黑" w:cs="微软雅黑"/>
          <w:snapToGrid w:val="0"/>
          <w:color w:val="000000" w:themeColor="text1"/>
          <w:sz w:val="24"/>
          <w:u w:val="single"/>
          <w14:textFill>
            <w14:solidFill>
              <w14:schemeClr w14:val="tx1"/>
            </w14:solidFill>
          </w14:textFill>
        </w:rPr>
        <w:t>比选</w:t>
      </w:r>
      <w:r>
        <w:rPr>
          <w:rFonts w:hint="eastAsia" w:ascii="微软雅黑" w:hAnsi="微软雅黑" w:eastAsia="微软雅黑" w:cs="微软雅黑"/>
          <w:snapToGrid w:val="0"/>
          <w:color w:val="000000" w:themeColor="text1"/>
          <w:sz w:val="24"/>
          <w:lang w:val="zh-CN"/>
          <w14:textFill>
            <w14:solidFill>
              <w14:schemeClr w14:val="tx1"/>
            </w14:solidFill>
          </w14:textFill>
        </w:rPr>
        <w:t>采购方式管理暂行办法》及现行法律规定组建</w:t>
      </w:r>
      <w:r>
        <w:rPr>
          <w:rFonts w:hint="eastAsia" w:ascii="微软雅黑" w:hAnsi="微软雅黑" w:eastAsia="微软雅黑" w:cs="微软雅黑"/>
          <w:snapToGrid w:val="0"/>
          <w:color w:val="000000" w:themeColor="text1"/>
          <w:sz w:val="24"/>
          <w14:textFill>
            <w14:solidFill>
              <w14:schemeClr w14:val="tx1"/>
            </w14:solidFill>
          </w14:textFill>
        </w:rPr>
        <w:t>比</w:t>
      </w:r>
      <w:r>
        <w:rPr>
          <w:rFonts w:hint="eastAsia" w:ascii="微软雅黑" w:hAnsi="微软雅黑" w:eastAsia="微软雅黑" w:cs="微软雅黑"/>
          <w:snapToGrid w:val="0"/>
          <w:color w:val="000000" w:themeColor="text1"/>
          <w:sz w:val="24"/>
          <w:lang w:val="zh-CN"/>
          <w14:textFill>
            <w14:solidFill>
              <w14:schemeClr w14:val="tx1"/>
            </w14:solidFill>
          </w14:textFill>
        </w:rPr>
        <w:t>选小组，</w:t>
      </w:r>
      <w:r>
        <w:rPr>
          <w:rFonts w:hint="eastAsia" w:ascii="微软雅黑" w:hAnsi="微软雅黑" w:eastAsia="微软雅黑" w:cs="微软雅黑"/>
          <w:snapToGrid w:val="0"/>
          <w:color w:val="000000" w:themeColor="text1"/>
          <w:sz w:val="24"/>
          <w14:textFill>
            <w14:solidFill>
              <w14:schemeClr w14:val="tx1"/>
            </w14:solidFill>
          </w14:textFill>
        </w:rPr>
        <w:t>比</w:t>
      </w:r>
      <w:r>
        <w:rPr>
          <w:rFonts w:hint="eastAsia" w:ascii="微软雅黑" w:hAnsi="微软雅黑" w:eastAsia="微软雅黑" w:cs="微软雅黑"/>
          <w:snapToGrid w:val="0"/>
          <w:color w:val="000000" w:themeColor="text1"/>
          <w:sz w:val="24"/>
          <w:lang w:val="zh-CN"/>
          <w14:textFill>
            <w14:solidFill>
              <w14:schemeClr w14:val="tx1"/>
            </w14:solidFill>
          </w14:textFill>
        </w:rPr>
        <w:t>选小组由采购人代表和评审专家共3人以上组成。</w:t>
      </w:r>
    </w:p>
    <w:p w14:paraId="070ED6C5">
      <w:pPr>
        <w:tabs>
          <w:tab w:val="left" w:pos="426"/>
        </w:tabs>
        <w:autoSpaceDE w:val="0"/>
        <w:autoSpaceDN w:val="0"/>
        <w:adjustRightInd w:val="0"/>
        <w:snapToGrid w:val="0"/>
        <w:ind w:firstLine="480" w:firstLineChars="200"/>
        <w:rPr>
          <w:rFonts w:ascii="微软雅黑" w:hAnsi="微软雅黑" w:eastAsia="微软雅黑" w:cs="微软雅黑"/>
          <w:snapToGrid w:val="0"/>
          <w:sz w:val="24"/>
          <w:lang w:val="zh-CN"/>
        </w:rPr>
      </w:pPr>
      <w:r>
        <w:rPr>
          <w:rFonts w:hint="eastAsia" w:ascii="微软雅黑" w:hAnsi="微软雅黑" w:eastAsia="微软雅黑" w:cs="微软雅黑"/>
          <w:snapToGrid w:val="0"/>
          <w:sz w:val="24"/>
        </w:rPr>
        <w:t>比</w:t>
      </w:r>
      <w:r>
        <w:rPr>
          <w:rFonts w:hint="eastAsia" w:ascii="微软雅黑" w:hAnsi="微软雅黑" w:eastAsia="微软雅黑" w:cs="微软雅黑"/>
          <w:snapToGrid w:val="0"/>
          <w:sz w:val="24"/>
          <w:lang w:val="zh-CN"/>
        </w:rPr>
        <w:t>选小组所有成员按事先抽取的</w:t>
      </w:r>
      <w:r>
        <w:rPr>
          <w:rFonts w:hint="eastAsia" w:ascii="微软雅黑" w:hAnsi="微软雅黑" w:eastAsia="微软雅黑" w:cs="微软雅黑"/>
          <w:snapToGrid w:val="0"/>
          <w:sz w:val="24"/>
        </w:rPr>
        <w:t>比选</w:t>
      </w:r>
      <w:r>
        <w:rPr>
          <w:rFonts w:hint="eastAsia" w:ascii="微软雅黑" w:hAnsi="微软雅黑" w:eastAsia="微软雅黑" w:cs="微软雅黑"/>
          <w:snapToGrid w:val="0"/>
          <w:sz w:val="24"/>
          <w:lang w:val="zh-CN"/>
        </w:rPr>
        <w:t>顺序，集中与单一供应商分别进行</w:t>
      </w:r>
      <w:r>
        <w:rPr>
          <w:rFonts w:hint="eastAsia" w:ascii="微软雅黑" w:hAnsi="微软雅黑" w:eastAsia="微软雅黑" w:cs="微软雅黑"/>
          <w:snapToGrid w:val="0"/>
          <w:sz w:val="24"/>
        </w:rPr>
        <w:t>比选</w:t>
      </w:r>
      <w:r>
        <w:rPr>
          <w:rFonts w:hint="eastAsia" w:ascii="微软雅黑" w:hAnsi="微软雅黑" w:eastAsia="微软雅黑" w:cs="微软雅黑"/>
          <w:snapToGrid w:val="0"/>
          <w:sz w:val="24"/>
          <w:lang w:val="zh-CN"/>
        </w:rPr>
        <w:t>，并给予所有参加</w:t>
      </w:r>
      <w:r>
        <w:rPr>
          <w:rFonts w:hint="eastAsia" w:ascii="微软雅黑" w:hAnsi="微软雅黑" w:eastAsia="微软雅黑" w:cs="微软雅黑"/>
          <w:snapToGrid w:val="0"/>
          <w:sz w:val="24"/>
        </w:rPr>
        <w:t>比选</w:t>
      </w:r>
      <w:r>
        <w:rPr>
          <w:rFonts w:hint="eastAsia" w:ascii="微软雅黑" w:hAnsi="微软雅黑" w:eastAsia="微软雅黑" w:cs="微软雅黑"/>
          <w:snapToGrid w:val="0"/>
          <w:sz w:val="24"/>
          <w:lang w:val="zh-CN"/>
        </w:rPr>
        <w:t>的供应商平等的</w:t>
      </w:r>
      <w:r>
        <w:rPr>
          <w:rFonts w:hint="eastAsia" w:ascii="微软雅黑" w:hAnsi="微软雅黑" w:eastAsia="微软雅黑" w:cs="微软雅黑"/>
          <w:snapToGrid w:val="0"/>
          <w:sz w:val="24"/>
        </w:rPr>
        <w:t>比选</w:t>
      </w:r>
      <w:r>
        <w:rPr>
          <w:rFonts w:hint="eastAsia" w:ascii="微软雅黑" w:hAnsi="微软雅黑" w:eastAsia="微软雅黑" w:cs="微软雅黑"/>
          <w:snapToGrid w:val="0"/>
          <w:sz w:val="24"/>
          <w:lang w:val="zh-CN"/>
        </w:rPr>
        <w:t>机会。</w:t>
      </w:r>
    </w:p>
    <w:p w14:paraId="5F51ED3A">
      <w:pPr>
        <w:tabs>
          <w:tab w:val="left" w:pos="540"/>
        </w:tabs>
        <w:snapToGrid w:val="0"/>
        <w:ind w:firstLine="480" w:firstLineChars="200"/>
        <w:outlineLvl w:val="1"/>
        <w:rPr>
          <w:rFonts w:ascii="微软雅黑" w:hAnsi="微软雅黑" w:eastAsia="微软雅黑" w:cs="微软雅黑"/>
          <w:bCs/>
          <w:sz w:val="24"/>
        </w:rPr>
      </w:pPr>
      <w:bookmarkStart w:id="43" w:name="_Toc48846137"/>
      <w:bookmarkStart w:id="44" w:name="_Toc46771668"/>
      <w:bookmarkStart w:id="45" w:name="_Toc52960581"/>
      <w:bookmarkStart w:id="46" w:name="_Toc109900399"/>
      <w:bookmarkStart w:id="47" w:name="_Toc52962755"/>
      <w:bookmarkStart w:id="48" w:name="_Toc109899561"/>
      <w:bookmarkStart w:id="49" w:name="_Toc51674239"/>
      <w:bookmarkStart w:id="50" w:name="_Toc109897462"/>
      <w:bookmarkStart w:id="51" w:name="_Toc109899980"/>
      <w:bookmarkStart w:id="52" w:name="_Toc48688817"/>
      <w:bookmarkStart w:id="53" w:name="_Toc46772269"/>
      <w:bookmarkStart w:id="54" w:name="_Toc15980"/>
      <w:r>
        <w:rPr>
          <w:rFonts w:hint="eastAsia" w:ascii="微软雅黑" w:hAnsi="微软雅黑" w:eastAsia="微软雅黑" w:cs="微软雅黑"/>
          <w:bCs/>
          <w:sz w:val="24"/>
        </w:rPr>
        <w:t>2</w:t>
      </w:r>
      <w:bookmarkEnd w:id="43"/>
      <w:bookmarkEnd w:id="44"/>
      <w:bookmarkEnd w:id="45"/>
      <w:bookmarkEnd w:id="46"/>
      <w:bookmarkEnd w:id="47"/>
      <w:bookmarkEnd w:id="48"/>
      <w:bookmarkEnd w:id="49"/>
      <w:bookmarkEnd w:id="50"/>
      <w:bookmarkEnd w:id="51"/>
      <w:bookmarkEnd w:id="52"/>
      <w:bookmarkEnd w:id="53"/>
      <w:bookmarkEnd w:id="54"/>
      <w:r>
        <w:rPr>
          <w:rFonts w:hint="eastAsia" w:ascii="微软雅黑" w:hAnsi="微软雅黑" w:eastAsia="微软雅黑" w:cs="微软雅黑"/>
          <w:bCs/>
          <w:sz w:val="24"/>
        </w:rPr>
        <w:t>、比选</w:t>
      </w:r>
    </w:p>
    <w:p w14:paraId="6506A39C">
      <w:pPr>
        <w:tabs>
          <w:tab w:val="left" w:pos="426"/>
        </w:tabs>
        <w:autoSpaceDE w:val="0"/>
        <w:autoSpaceDN w:val="0"/>
        <w:adjustRightInd w:val="0"/>
        <w:snapToGrid w:val="0"/>
        <w:ind w:firstLine="480" w:firstLineChars="200"/>
        <w:rPr>
          <w:rFonts w:ascii="微软雅黑" w:hAnsi="微软雅黑" w:eastAsia="微软雅黑" w:cs="微软雅黑"/>
          <w:snapToGrid w:val="0"/>
          <w:sz w:val="24"/>
          <w:lang w:val="zh-CN"/>
        </w:rPr>
      </w:pPr>
      <w:r>
        <w:rPr>
          <w:rFonts w:hint="eastAsia" w:ascii="微软雅黑" w:hAnsi="微软雅黑" w:eastAsia="微软雅黑" w:cs="微软雅黑"/>
          <w:snapToGrid w:val="0"/>
          <w:sz w:val="24"/>
          <w:lang w:val="zh-CN"/>
        </w:rPr>
        <w:t>比选小组将根据本</w:t>
      </w:r>
      <w:r>
        <w:rPr>
          <w:rFonts w:hint="eastAsia" w:ascii="微软雅黑" w:hAnsi="微软雅黑" w:eastAsia="微软雅黑" w:cs="微软雅黑"/>
          <w:snapToGrid w:val="0"/>
          <w:sz w:val="24"/>
        </w:rPr>
        <w:t>比</w:t>
      </w:r>
      <w:r>
        <w:rPr>
          <w:rFonts w:hint="eastAsia" w:ascii="微软雅黑" w:hAnsi="微软雅黑" w:eastAsia="微软雅黑" w:cs="微软雅黑"/>
          <w:snapToGrid w:val="0"/>
          <w:sz w:val="24"/>
          <w:lang w:val="zh-CN"/>
        </w:rPr>
        <w:t>选文件规定的程序、方法和标准与供应商进行</w:t>
      </w:r>
      <w:r>
        <w:rPr>
          <w:rFonts w:hint="eastAsia" w:ascii="微软雅黑" w:hAnsi="微软雅黑" w:eastAsia="微软雅黑" w:cs="微软雅黑"/>
          <w:snapToGrid w:val="0"/>
          <w:sz w:val="24"/>
        </w:rPr>
        <w:t>比</w:t>
      </w:r>
      <w:r>
        <w:rPr>
          <w:rFonts w:hint="eastAsia" w:ascii="微软雅黑" w:hAnsi="微软雅黑" w:eastAsia="微软雅黑" w:cs="微软雅黑"/>
          <w:snapToGrid w:val="0"/>
          <w:sz w:val="24"/>
          <w:lang w:val="zh-CN"/>
        </w:rPr>
        <w:t>选。在</w:t>
      </w:r>
      <w:r>
        <w:rPr>
          <w:rFonts w:hint="eastAsia" w:ascii="微软雅黑" w:hAnsi="微软雅黑" w:eastAsia="微软雅黑" w:cs="微软雅黑"/>
          <w:snapToGrid w:val="0"/>
          <w:sz w:val="24"/>
        </w:rPr>
        <w:t>比</w:t>
      </w:r>
      <w:r>
        <w:rPr>
          <w:rFonts w:hint="eastAsia" w:ascii="微软雅黑" w:hAnsi="微软雅黑" w:eastAsia="微软雅黑" w:cs="微软雅黑"/>
          <w:snapToGrid w:val="0"/>
          <w:sz w:val="24"/>
          <w:lang w:val="zh-CN"/>
        </w:rPr>
        <w:t>选过程中，</w:t>
      </w:r>
      <w:r>
        <w:rPr>
          <w:rFonts w:hint="eastAsia" w:ascii="微软雅黑" w:hAnsi="微软雅黑" w:eastAsia="微软雅黑" w:cs="微软雅黑"/>
          <w:snapToGrid w:val="0"/>
          <w:sz w:val="24"/>
        </w:rPr>
        <w:t>比</w:t>
      </w:r>
      <w:r>
        <w:rPr>
          <w:rFonts w:hint="eastAsia" w:ascii="微软雅黑" w:hAnsi="微软雅黑" w:eastAsia="微软雅黑" w:cs="微软雅黑"/>
          <w:snapToGrid w:val="0"/>
          <w:sz w:val="24"/>
          <w:lang w:val="zh-CN"/>
        </w:rPr>
        <w:t>选的任何一方不得透露与</w:t>
      </w:r>
      <w:r>
        <w:rPr>
          <w:rFonts w:hint="eastAsia" w:ascii="微软雅黑" w:hAnsi="微软雅黑" w:eastAsia="微软雅黑" w:cs="微软雅黑"/>
          <w:snapToGrid w:val="0"/>
          <w:sz w:val="24"/>
        </w:rPr>
        <w:t>比</w:t>
      </w:r>
      <w:r>
        <w:rPr>
          <w:rFonts w:hint="eastAsia" w:ascii="微软雅黑" w:hAnsi="微软雅黑" w:eastAsia="微软雅黑" w:cs="微软雅黑"/>
          <w:snapToGrid w:val="0"/>
          <w:sz w:val="24"/>
          <w:lang w:val="zh-CN"/>
        </w:rPr>
        <w:t>选有关的其他供应商的技术资料、价格和其他信息。</w:t>
      </w:r>
    </w:p>
    <w:bookmarkEnd w:id="22"/>
    <w:p w14:paraId="4ABF73D5">
      <w:pPr>
        <w:widowControl/>
        <w:jc w:val="left"/>
      </w:pPr>
      <w:r>
        <w:rPr>
          <w:rFonts w:hint="eastAsia" w:ascii="微软雅黑" w:hAnsi="微软雅黑" w:eastAsia="微软雅黑" w:cs="微软雅黑"/>
          <w:sz w:val="24"/>
        </w:rPr>
        <w:br w:type="page"/>
      </w:r>
    </w:p>
    <w:p w14:paraId="2DCB9C41">
      <w:pPr>
        <w:tabs>
          <w:tab w:val="left" w:pos="426"/>
        </w:tabs>
        <w:autoSpaceDE w:val="0"/>
        <w:autoSpaceDN w:val="0"/>
        <w:adjustRightInd w:val="0"/>
        <w:snapToGrid w:val="0"/>
        <w:spacing w:line="360" w:lineRule="auto"/>
        <w:ind w:firstLine="480" w:firstLineChars="200"/>
        <w:rPr>
          <w:rFonts w:ascii="微软雅黑" w:hAnsi="微软雅黑" w:eastAsia="微软雅黑" w:cs="微软雅黑"/>
          <w:sz w:val="24"/>
        </w:rPr>
      </w:pPr>
    </w:p>
    <w:p w14:paraId="77363656">
      <w:pPr>
        <w:pStyle w:val="3"/>
        <w:spacing w:before="0" w:after="0" w:line="360" w:lineRule="auto"/>
        <w:rPr>
          <w:rFonts w:hint="default" w:ascii="微软雅黑" w:hAnsi="微软雅黑" w:eastAsia="微软雅黑" w:cs="微软雅黑"/>
          <w:szCs w:val="32"/>
        </w:rPr>
      </w:pPr>
      <w:bookmarkStart w:id="55" w:name="_Toc109900415"/>
      <w:bookmarkStart w:id="56" w:name="_Toc109897478"/>
      <w:bookmarkStart w:id="57" w:name="_Toc109899996"/>
      <w:bookmarkStart w:id="58" w:name="_Toc27940"/>
      <w:r>
        <w:rPr>
          <w:rFonts w:ascii="微软雅黑" w:hAnsi="微软雅黑" w:eastAsia="微软雅黑" w:cs="微软雅黑"/>
          <w:szCs w:val="32"/>
        </w:rPr>
        <w:t>第三章 项目采购需求</w:t>
      </w:r>
      <w:bookmarkEnd w:id="55"/>
      <w:bookmarkEnd w:id="56"/>
      <w:bookmarkEnd w:id="57"/>
      <w:bookmarkEnd w:id="58"/>
      <w:bookmarkStart w:id="59" w:name="_Toc535832547"/>
      <w:bookmarkStart w:id="60" w:name="_Toc162164501"/>
    </w:p>
    <w:bookmarkEnd w:id="59"/>
    <w:bookmarkEnd w:id="60"/>
    <w:p w14:paraId="75CF8171">
      <w:pPr>
        <w:ind w:firstLine="480" w:firstLineChars="200"/>
        <w:outlineLvl w:val="2"/>
        <w:rPr>
          <w:rFonts w:ascii="微软雅黑" w:hAnsi="微软雅黑" w:eastAsia="微软雅黑" w:cs="微软雅黑"/>
          <w:b/>
          <w:bCs/>
          <w:color w:val="000000" w:themeColor="text1"/>
          <w:sz w:val="24"/>
          <w:szCs w:val="24"/>
          <w14:textFill>
            <w14:solidFill>
              <w14:schemeClr w14:val="tx1"/>
            </w14:solidFill>
          </w14:textFill>
        </w:rPr>
      </w:pPr>
      <w:bookmarkStart w:id="61" w:name="_Toc24729"/>
      <w:bookmarkStart w:id="62" w:name="_Toc109897479"/>
      <w:bookmarkStart w:id="63" w:name="_Toc48846161"/>
      <w:bookmarkStart w:id="64" w:name="_Toc109900416"/>
      <w:bookmarkStart w:id="65" w:name="_Toc109899997"/>
      <w:bookmarkStart w:id="66" w:name="_Toc7654"/>
      <w:bookmarkStart w:id="67" w:name="_Toc535814466"/>
      <w:bookmarkStart w:id="68" w:name="_Toc535832555"/>
      <w:bookmarkStart w:id="69" w:name="_Toc535815711"/>
      <w:r>
        <w:rPr>
          <w:rFonts w:hint="eastAsia" w:ascii="微软雅黑" w:hAnsi="微软雅黑" w:eastAsia="微软雅黑" w:cs="微软雅黑"/>
          <w:b/>
          <w:bCs/>
          <w:color w:val="000000" w:themeColor="text1"/>
          <w:sz w:val="24"/>
          <w:szCs w:val="24"/>
          <w14:textFill>
            <w14:solidFill>
              <w14:schemeClr w14:val="tx1"/>
            </w14:solidFill>
          </w14:textFill>
        </w:rPr>
        <w:t>一、项目简介</w:t>
      </w:r>
      <w:bookmarkEnd w:id="61"/>
    </w:p>
    <w:p w14:paraId="34A5C429">
      <w:pPr>
        <w:widowControl/>
        <w:ind w:firstLine="480" w:firstLineChars="200"/>
        <w:jc w:val="left"/>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若男品牌始创于1996年，距今已有27年历史。品牌一直秉承“0添加”理念，在产品中始终坚持使用天然成分。专注于中高档挂面、高端面粉生产。</w:t>
      </w:r>
    </w:p>
    <w:p w14:paraId="56633954">
      <w:pPr>
        <w:widowControl/>
        <w:ind w:firstLine="480" w:firstLineChars="200"/>
        <w:jc w:val="left"/>
      </w:pPr>
      <w:r>
        <w:rPr>
          <w:rFonts w:hint="eastAsia" w:ascii="微软雅黑" w:hAnsi="微软雅黑" w:eastAsia="微软雅黑" w:cs="微软雅黑"/>
          <w:sz w:val="24"/>
        </w:rPr>
        <w:t>成都牌</w:t>
      </w:r>
      <w:r>
        <w:rPr>
          <w:rFonts w:ascii="微软雅黑" w:hAnsi="微软雅黑" w:eastAsia="微软雅黑" w:cs="微软雅黑"/>
          <w:color w:val="000000"/>
          <w:sz w:val="24"/>
          <w:szCs w:val="24"/>
          <w:lang w:bidi="ar"/>
        </w:rPr>
        <w:t>成立于1958年， 成都味精厂有限责任公司旗下最得意的品牌，一个</w:t>
      </w:r>
      <w:r>
        <w:rPr>
          <w:rFonts w:hint="eastAsia" w:ascii="微软雅黑" w:hAnsi="微软雅黑" w:eastAsia="微软雅黑" w:cs="微软雅黑"/>
          <w:color w:val="000000"/>
          <w:sz w:val="24"/>
          <w:szCs w:val="24"/>
          <w:lang w:bidi="ar"/>
        </w:rPr>
        <w:t>有过光辉岁月的老品牌；身在饮食文化名城，成都牌深知肩负的历史使命 ——秉承创新地域特色，弘扬地方饮食文化。</w:t>
      </w:r>
    </w:p>
    <w:p w14:paraId="379B1C97">
      <w:pPr>
        <w:ind w:firstLine="480" w:firstLineChars="200"/>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为增加市场关注度及推广品牌知名度2025年度四川国经瑞丰供应链管理有限公司计划对若男</w:t>
      </w:r>
      <w:r>
        <w:rPr>
          <w:rFonts w:hint="eastAsia" w:ascii="微软雅黑" w:hAnsi="微软雅黑" w:eastAsia="微软雅黑" w:cs="微软雅黑"/>
          <w:sz w:val="24"/>
          <w:szCs w:val="24"/>
        </w:rPr>
        <w:t>品牌及成都品味在成都市西藏饭店2楼230号房进行展品展出及品牌宣传。</w:t>
      </w:r>
    </w:p>
    <w:p w14:paraId="54A494DC">
      <w:pPr>
        <w:ind w:firstLine="480" w:firstLineChars="200"/>
        <w:rPr>
          <w:rFonts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二、项目服务时间</w:t>
      </w:r>
    </w:p>
    <w:p w14:paraId="48EFAB1E">
      <w:pPr>
        <w:ind w:firstLine="480" w:firstLineChars="200"/>
        <w:rPr>
          <w:rFonts w:ascii="微软雅黑" w:hAnsi="微软雅黑" w:eastAsia="微软雅黑" w:cs="微软雅黑"/>
          <w:sz w:val="24"/>
          <w:szCs w:val="24"/>
        </w:rPr>
      </w:pPr>
      <w:r>
        <w:rPr>
          <w:rFonts w:hint="eastAsia" w:ascii="微软雅黑" w:hAnsi="微软雅黑" w:eastAsia="微软雅黑" w:cs="微软雅黑"/>
          <w:color w:val="000000" w:themeColor="text1"/>
          <w:sz w:val="24"/>
          <w:szCs w:val="24"/>
          <w14:textFill>
            <w14:solidFill>
              <w14:schemeClr w14:val="tx1"/>
            </w14:solidFill>
          </w14:textFill>
        </w:rPr>
        <w:t>202</w:t>
      </w:r>
      <w:r>
        <w:rPr>
          <w:rFonts w:ascii="微软雅黑" w:hAnsi="微软雅黑" w:eastAsia="微软雅黑" w:cs="微软雅黑"/>
          <w:color w:val="000000" w:themeColor="text1"/>
          <w:sz w:val="24"/>
          <w:szCs w:val="24"/>
          <w14:textFill>
            <w14:solidFill>
              <w14:schemeClr w14:val="tx1"/>
            </w14:solidFill>
          </w14:textFill>
        </w:rPr>
        <w:t>5</w:t>
      </w:r>
      <w:r>
        <w:rPr>
          <w:rFonts w:hint="eastAsia" w:ascii="微软雅黑" w:hAnsi="微软雅黑" w:eastAsia="微软雅黑" w:cs="微软雅黑"/>
          <w:color w:val="000000" w:themeColor="text1"/>
          <w:sz w:val="24"/>
          <w:szCs w:val="24"/>
          <w14:textFill>
            <w14:solidFill>
              <w14:schemeClr w14:val="tx1"/>
            </w14:solidFill>
          </w14:textFill>
        </w:rPr>
        <w:t>年1月</w:t>
      </w:r>
      <w:r>
        <w:rPr>
          <w:rFonts w:ascii="微软雅黑" w:hAnsi="微软雅黑" w:eastAsia="微软雅黑" w:cs="微软雅黑"/>
          <w:color w:val="000000" w:themeColor="text1"/>
          <w:sz w:val="24"/>
          <w:szCs w:val="24"/>
          <w14:textFill>
            <w14:solidFill>
              <w14:schemeClr w14:val="tx1"/>
            </w14:solidFill>
          </w14:textFill>
        </w:rPr>
        <w:t>1</w:t>
      </w:r>
      <w:r>
        <w:rPr>
          <w:rFonts w:hint="eastAsia" w:ascii="微软雅黑" w:hAnsi="微软雅黑" w:eastAsia="微软雅黑" w:cs="微软雅黑"/>
          <w:color w:val="000000" w:themeColor="text1"/>
          <w:sz w:val="24"/>
          <w:szCs w:val="24"/>
          <w14:textFill>
            <w14:solidFill>
              <w14:schemeClr w14:val="tx1"/>
            </w14:solidFill>
          </w14:textFill>
        </w:rPr>
        <w:t xml:space="preserve">日——2025年3月25日 </w:t>
      </w:r>
    </w:p>
    <w:p w14:paraId="2D8466A8">
      <w:pPr>
        <w:ind w:firstLine="480" w:firstLineChars="200"/>
        <w:rPr>
          <w:rFonts w:ascii="微软雅黑" w:hAnsi="微软雅黑" w:eastAsia="微软雅黑" w:cs="微软雅黑"/>
          <w:b/>
          <w:bCs/>
          <w:sz w:val="24"/>
          <w:szCs w:val="24"/>
        </w:rPr>
      </w:pPr>
      <w:r>
        <w:rPr>
          <w:rFonts w:hint="eastAsia" w:ascii="微软雅黑" w:hAnsi="微软雅黑" w:eastAsia="微软雅黑" w:cs="微软雅黑"/>
          <w:b/>
          <w:bCs/>
          <w:color w:val="000000" w:themeColor="text1"/>
          <w:sz w:val="24"/>
          <w:szCs w:val="24"/>
          <w14:textFill>
            <w14:solidFill>
              <w14:schemeClr w14:val="tx1"/>
            </w14:solidFill>
          </w14:textFill>
        </w:rPr>
        <w:t>三、</w:t>
      </w:r>
      <w:r>
        <w:rPr>
          <w:rFonts w:hint="eastAsia" w:ascii="微软雅黑" w:hAnsi="微软雅黑" w:eastAsia="微软雅黑" w:cs="微软雅黑"/>
          <w:b/>
          <w:bCs/>
          <w:sz w:val="24"/>
          <w:szCs w:val="24"/>
        </w:rPr>
        <w:t>项目服务内容</w:t>
      </w:r>
    </w:p>
    <w:p w14:paraId="4B62FCD1">
      <w:pPr>
        <w:pStyle w:val="81"/>
        <w:rPr>
          <w:rFonts w:ascii="微软雅黑" w:hAnsi="微软雅黑" w:eastAsia="微软雅黑" w:cs="微软雅黑"/>
          <w:sz w:val="24"/>
          <w:szCs w:val="24"/>
        </w:rPr>
      </w:pPr>
      <w:r>
        <w:rPr>
          <w:rFonts w:hint="eastAsia" w:ascii="微软雅黑" w:hAnsi="微软雅黑" w:eastAsia="微软雅黑" w:cs="微软雅黑"/>
          <w:sz w:val="24"/>
          <w:szCs w:val="24"/>
        </w:rPr>
        <w:t xml:space="preserve">    1、西藏饭店2楼230房间装修设计及装修布展落地</w:t>
      </w:r>
    </w:p>
    <w:p w14:paraId="2F89CA33">
      <w:pPr>
        <w:pStyle w:val="81"/>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2、若男及成都品牌宣传物料制作</w:t>
      </w:r>
    </w:p>
    <w:p w14:paraId="541ECC0F">
      <w:pPr>
        <w:ind w:firstLine="480" w:firstLineChars="200"/>
        <w:rPr>
          <w:rFonts w:ascii="微软雅黑" w:hAnsi="微软雅黑" w:eastAsia="微软雅黑" w:cs="微软雅黑"/>
          <w:b/>
          <w:bCs/>
          <w:sz w:val="24"/>
          <w:szCs w:val="24"/>
        </w:rPr>
      </w:pPr>
      <w:r>
        <w:rPr>
          <w:rFonts w:hint="eastAsia" w:ascii="微软雅黑" w:hAnsi="微软雅黑" w:eastAsia="微软雅黑" w:cs="微软雅黑"/>
          <w:b/>
          <w:bCs/>
          <w:color w:val="000000" w:themeColor="text1"/>
          <w:sz w:val="24"/>
          <w:szCs w:val="24"/>
          <w14:textFill>
            <w14:solidFill>
              <w14:schemeClr w14:val="tx1"/>
            </w14:solidFill>
          </w14:textFill>
        </w:rPr>
        <w:t>四、</w:t>
      </w:r>
      <w:r>
        <w:rPr>
          <w:rFonts w:hint="eastAsia" w:ascii="微软雅黑" w:hAnsi="微软雅黑" w:eastAsia="微软雅黑" w:cs="微软雅黑"/>
          <w:b/>
          <w:bCs/>
          <w:sz w:val="24"/>
          <w:szCs w:val="24"/>
        </w:rPr>
        <w:t>项目服务付款约定</w:t>
      </w:r>
    </w:p>
    <w:p w14:paraId="3C874ADE">
      <w:pPr>
        <w:ind w:firstLine="480" w:firstLineChars="200"/>
        <w:rPr>
          <w:rFonts w:ascii="微软雅黑" w:hAnsi="微软雅黑" w:eastAsia="微软雅黑" w:cs="微软雅黑"/>
          <w:kern w:val="2"/>
          <w:sz w:val="24"/>
          <w:szCs w:val="24"/>
        </w:rPr>
      </w:pPr>
      <w:r>
        <w:rPr>
          <w:rFonts w:hint="eastAsia" w:ascii="微软雅黑" w:hAnsi="微软雅黑" w:eastAsia="微软雅黑" w:cs="微软雅黑"/>
          <w:kern w:val="2"/>
          <w:sz w:val="24"/>
          <w:szCs w:val="24"/>
        </w:rPr>
        <w:t>合同签订后预付总金额10%,展会搭建前支付总金额2</w:t>
      </w:r>
      <w:r>
        <w:rPr>
          <w:rFonts w:ascii="微软雅黑" w:hAnsi="微软雅黑" w:eastAsia="微软雅黑" w:cs="微软雅黑"/>
          <w:kern w:val="2"/>
          <w:sz w:val="24"/>
          <w:szCs w:val="24"/>
        </w:rPr>
        <w:t>0%</w:t>
      </w:r>
      <w:r>
        <w:rPr>
          <w:rFonts w:hint="eastAsia" w:ascii="微软雅黑" w:hAnsi="微软雅黑" w:eastAsia="微软雅黑" w:cs="微软雅黑"/>
          <w:kern w:val="2"/>
          <w:sz w:val="24"/>
          <w:szCs w:val="24"/>
        </w:rPr>
        <w:t>，整体项目结束付款剩余70%。</w:t>
      </w:r>
    </w:p>
    <w:p w14:paraId="2D50044F">
      <w:pPr>
        <w:pStyle w:val="81"/>
        <w:ind w:firstLine="480" w:firstLineChars="200"/>
        <w:rPr>
          <w:rFonts w:ascii="微软雅黑" w:hAnsi="微软雅黑" w:eastAsia="微软雅黑" w:cs="微软雅黑"/>
          <w:sz w:val="24"/>
          <w:szCs w:val="24"/>
        </w:rPr>
      </w:pPr>
    </w:p>
    <w:p w14:paraId="71C2267C">
      <w:pPr>
        <w:pStyle w:val="81"/>
        <w:ind w:firstLine="480" w:firstLineChars="200"/>
        <w:rPr>
          <w:rFonts w:ascii="微软雅黑" w:hAnsi="微软雅黑" w:eastAsia="微软雅黑" w:cs="微软雅黑"/>
          <w:sz w:val="24"/>
          <w:szCs w:val="24"/>
        </w:rPr>
      </w:pPr>
    </w:p>
    <w:p w14:paraId="404B5071">
      <w:pPr>
        <w:snapToGrid w:val="0"/>
        <w:ind w:firstLine="480" w:firstLineChars="200"/>
        <w:rPr>
          <w:rFonts w:ascii="微软雅黑" w:hAnsi="微软雅黑" w:eastAsia="微软雅黑" w:cs="微软雅黑"/>
          <w:b/>
          <w:bCs/>
          <w:color w:val="000000" w:themeColor="text1"/>
          <w:sz w:val="24"/>
          <w:szCs w:val="24"/>
          <w14:textFill>
            <w14:solidFill>
              <w14:schemeClr w14:val="tx1"/>
            </w14:solidFill>
          </w14:textFill>
        </w:rPr>
      </w:pPr>
    </w:p>
    <w:p w14:paraId="2459E062">
      <w:pPr>
        <w:snapToGrid w:val="0"/>
        <w:ind w:firstLine="480" w:firstLineChars="200"/>
        <w:rPr>
          <w:rFonts w:ascii="微软雅黑" w:hAnsi="微软雅黑" w:eastAsia="微软雅黑" w:cs="微软雅黑"/>
          <w:b/>
          <w:bCs/>
          <w:color w:val="000000" w:themeColor="text1"/>
          <w:sz w:val="24"/>
          <w:szCs w:val="24"/>
          <w14:textFill>
            <w14:solidFill>
              <w14:schemeClr w14:val="tx1"/>
            </w14:solidFill>
          </w14:textFill>
        </w:rPr>
      </w:pPr>
    </w:p>
    <w:p w14:paraId="2701E792">
      <w:pPr>
        <w:snapToGrid w:val="0"/>
        <w:ind w:firstLine="480" w:firstLineChars="200"/>
        <w:rPr>
          <w:rFonts w:ascii="微软雅黑" w:hAnsi="微软雅黑" w:eastAsia="微软雅黑" w:cs="微软雅黑"/>
          <w:b/>
          <w:bCs/>
          <w:color w:val="000000" w:themeColor="text1"/>
          <w:sz w:val="24"/>
          <w:szCs w:val="24"/>
          <w14:textFill>
            <w14:solidFill>
              <w14:schemeClr w14:val="tx1"/>
            </w14:solidFill>
          </w14:textFill>
        </w:rPr>
      </w:pPr>
    </w:p>
    <w:p w14:paraId="0F1D88F6">
      <w:pPr>
        <w:snapToGrid w:val="0"/>
        <w:ind w:firstLine="480" w:firstLineChars="200"/>
        <w:rPr>
          <w:rFonts w:ascii="微软雅黑" w:hAnsi="微软雅黑" w:eastAsia="微软雅黑" w:cs="微软雅黑"/>
          <w:b/>
          <w:bCs/>
          <w:color w:val="000000" w:themeColor="text1"/>
          <w:sz w:val="24"/>
          <w:szCs w:val="24"/>
          <w14:textFill>
            <w14:solidFill>
              <w14:schemeClr w14:val="tx1"/>
            </w14:solidFill>
          </w14:textFill>
        </w:rPr>
      </w:pPr>
    </w:p>
    <w:p w14:paraId="7B1BEC54">
      <w:pPr>
        <w:snapToGrid w:val="0"/>
        <w:ind w:firstLine="480" w:firstLineChars="200"/>
        <w:rPr>
          <w:rFonts w:ascii="微软雅黑" w:hAnsi="微软雅黑" w:eastAsia="微软雅黑" w:cs="微软雅黑"/>
          <w:b/>
          <w:bCs/>
          <w:color w:val="000000" w:themeColor="text1"/>
          <w:sz w:val="24"/>
          <w:szCs w:val="24"/>
          <w14:textFill>
            <w14:solidFill>
              <w14:schemeClr w14:val="tx1"/>
            </w14:solidFill>
          </w14:textFill>
        </w:rPr>
      </w:pPr>
    </w:p>
    <w:p w14:paraId="79463DBC">
      <w:pPr>
        <w:snapToGrid w:val="0"/>
        <w:ind w:firstLine="480" w:firstLineChars="200"/>
        <w:rPr>
          <w:rFonts w:ascii="微软雅黑" w:hAnsi="微软雅黑" w:eastAsia="微软雅黑" w:cs="微软雅黑"/>
          <w:b/>
          <w:bCs/>
          <w:color w:val="000000" w:themeColor="text1"/>
          <w:sz w:val="24"/>
          <w:szCs w:val="24"/>
          <w14:textFill>
            <w14:solidFill>
              <w14:schemeClr w14:val="tx1"/>
            </w14:solidFill>
          </w14:textFill>
        </w:rPr>
      </w:pPr>
    </w:p>
    <w:p w14:paraId="16BB52CE">
      <w:pPr>
        <w:snapToGrid w:val="0"/>
        <w:ind w:firstLine="480" w:firstLineChars="200"/>
        <w:rPr>
          <w:rFonts w:ascii="微软雅黑" w:hAnsi="微软雅黑" w:eastAsia="微软雅黑" w:cs="微软雅黑"/>
          <w:b/>
          <w:bCs/>
          <w:color w:val="000000" w:themeColor="text1"/>
          <w:sz w:val="24"/>
          <w:szCs w:val="24"/>
          <w14:textFill>
            <w14:solidFill>
              <w14:schemeClr w14:val="tx1"/>
            </w14:solidFill>
          </w14:textFill>
        </w:rPr>
      </w:pPr>
    </w:p>
    <w:p w14:paraId="2B6465E7">
      <w:pPr>
        <w:snapToGrid w:val="0"/>
        <w:ind w:firstLine="480" w:firstLineChars="200"/>
        <w:rPr>
          <w:rFonts w:ascii="微软雅黑" w:hAnsi="微软雅黑" w:eastAsia="微软雅黑" w:cs="微软雅黑"/>
          <w:b/>
          <w:bCs/>
          <w:color w:val="000000" w:themeColor="text1"/>
          <w:sz w:val="24"/>
          <w:szCs w:val="24"/>
          <w14:textFill>
            <w14:solidFill>
              <w14:schemeClr w14:val="tx1"/>
            </w14:solidFill>
          </w14:textFill>
        </w:rPr>
      </w:pPr>
    </w:p>
    <w:p w14:paraId="45A62A2E">
      <w:pPr>
        <w:snapToGrid w:val="0"/>
        <w:ind w:firstLine="480" w:firstLineChars="200"/>
        <w:rPr>
          <w:rFonts w:ascii="微软雅黑" w:hAnsi="微软雅黑" w:eastAsia="微软雅黑" w:cs="微软雅黑"/>
          <w:b/>
          <w:bCs/>
          <w:color w:val="000000" w:themeColor="text1"/>
          <w:sz w:val="24"/>
          <w:szCs w:val="24"/>
          <w14:textFill>
            <w14:solidFill>
              <w14:schemeClr w14:val="tx1"/>
            </w14:solidFill>
          </w14:textFill>
        </w:rPr>
      </w:pPr>
    </w:p>
    <w:p w14:paraId="12AD09B2">
      <w:pPr>
        <w:snapToGrid w:val="0"/>
        <w:ind w:firstLine="480" w:firstLineChars="200"/>
        <w:rPr>
          <w:rFonts w:ascii="微软雅黑" w:hAnsi="微软雅黑" w:eastAsia="微软雅黑" w:cs="微软雅黑"/>
          <w:b/>
          <w:bCs/>
          <w:color w:val="000000" w:themeColor="text1"/>
          <w:sz w:val="24"/>
          <w:szCs w:val="24"/>
          <w14:textFill>
            <w14:solidFill>
              <w14:schemeClr w14:val="tx1"/>
            </w14:solidFill>
          </w14:textFill>
        </w:rPr>
      </w:pPr>
    </w:p>
    <w:p w14:paraId="1359A31F">
      <w:pPr>
        <w:snapToGrid w:val="0"/>
        <w:ind w:firstLine="480" w:firstLineChars="200"/>
        <w:rPr>
          <w:rFonts w:ascii="微软雅黑" w:hAnsi="微软雅黑" w:eastAsia="微软雅黑" w:cs="微软雅黑"/>
          <w:b/>
          <w:bCs/>
          <w:color w:val="000000" w:themeColor="text1"/>
          <w:sz w:val="24"/>
          <w:szCs w:val="24"/>
          <w14:textFill>
            <w14:solidFill>
              <w14:schemeClr w14:val="tx1"/>
            </w14:solidFill>
          </w14:textFill>
        </w:rPr>
      </w:pPr>
    </w:p>
    <w:p w14:paraId="70D38B3D">
      <w:pPr>
        <w:snapToGrid w:val="0"/>
        <w:ind w:firstLine="480" w:firstLineChars="200"/>
        <w:rPr>
          <w:rFonts w:ascii="微软雅黑" w:hAnsi="微软雅黑" w:eastAsia="微软雅黑" w:cs="微软雅黑"/>
          <w:b/>
          <w:bCs/>
          <w:color w:val="000000" w:themeColor="text1"/>
          <w:sz w:val="24"/>
          <w:szCs w:val="24"/>
          <w14:textFill>
            <w14:solidFill>
              <w14:schemeClr w14:val="tx1"/>
            </w14:solidFill>
          </w14:textFill>
        </w:rPr>
      </w:pPr>
    </w:p>
    <w:p w14:paraId="7E919F17">
      <w:pPr>
        <w:snapToGrid w:val="0"/>
        <w:ind w:firstLine="480" w:firstLineChars="200"/>
        <w:rPr>
          <w:rFonts w:ascii="微软雅黑" w:hAnsi="微软雅黑" w:eastAsia="微软雅黑" w:cs="微软雅黑"/>
          <w:b/>
          <w:bCs/>
          <w:color w:val="000000" w:themeColor="text1"/>
          <w:sz w:val="24"/>
          <w:szCs w:val="24"/>
          <w14:textFill>
            <w14:solidFill>
              <w14:schemeClr w14:val="tx1"/>
            </w14:solidFill>
          </w14:textFill>
        </w:rPr>
      </w:pPr>
    </w:p>
    <w:p w14:paraId="33911FFB">
      <w:pPr>
        <w:snapToGrid w:val="0"/>
        <w:ind w:firstLine="480" w:firstLineChars="200"/>
        <w:rPr>
          <w:rFonts w:ascii="微软雅黑" w:hAnsi="微软雅黑" w:eastAsia="微软雅黑" w:cs="微软雅黑"/>
          <w:b/>
          <w:bCs/>
          <w:color w:val="000000" w:themeColor="text1"/>
          <w:sz w:val="24"/>
          <w:szCs w:val="24"/>
          <w14:textFill>
            <w14:solidFill>
              <w14:schemeClr w14:val="tx1"/>
            </w14:solidFill>
          </w14:textFill>
        </w:rPr>
      </w:pPr>
    </w:p>
    <w:p w14:paraId="6184A5F1">
      <w:pPr>
        <w:snapToGrid w:val="0"/>
        <w:ind w:firstLine="480" w:firstLineChars="200"/>
        <w:rPr>
          <w:rFonts w:ascii="微软雅黑" w:hAnsi="微软雅黑" w:eastAsia="微软雅黑" w:cs="微软雅黑"/>
          <w:b/>
          <w:bCs/>
          <w:color w:val="000000" w:themeColor="text1"/>
          <w:sz w:val="24"/>
          <w:szCs w:val="24"/>
          <w14:textFill>
            <w14:solidFill>
              <w14:schemeClr w14:val="tx1"/>
            </w14:solidFill>
          </w14:textFill>
        </w:rPr>
      </w:pPr>
    </w:p>
    <w:p w14:paraId="38DEEC83">
      <w:pPr>
        <w:snapToGrid w:val="0"/>
        <w:ind w:firstLine="480" w:firstLineChars="200"/>
        <w:rPr>
          <w:rFonts w:ascii="微软雅黑" w:hAnsi="微软雅黑" w:eastAsia="微软雅黑" w:cs="微软雅黑"/>
          <w:b/>
          <w:bCs/>
          <w:color w:val="000000" w:themeColor="text1"/>
          <w:sz w:val="24"/>
          <w:szCs w:val="24"/>
          <w14:textFill>
            <w14:solidFill>
              <w14:schemeClr w14:val="tx1"/>
            </w14:solidFill>
          </w14:textFill>
        </w:rPr>
      </w:pPr>
    </w:p>
    <w:p w14:paraId="5B242EE3">
      <w:pPr>
        <w:snapToGrid w:val="0"/>
        <w:ind w:firstLine="480" w:firstLineChars="200"/>
        <w:rPr>
          <w:rFonts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四、设计要求：</w:t>
      </w:r>
    </w:p>
    <w:p w14:paraId="16279761">
      <w:pPr>
        <w:snapToGrid w:val="0"/>
        <w:ind w:firstLine="480" w:firstLineChars="200"/>
        <w:rPr>
          <w:rFonts w:ascii="微软雅黑" w:hAnsi="微软雅黑" w:eastAsia="微软雅黑" w:cs="微软雅黑"/>
          <w:b/>
          <w:bCs/>
          <w:color w:val="000000" w:themeColor="text1"/>
          <w:sz w:val="24"/>
          <w:szCs w:val="24"/>
          <w14:textFill>
            <w14:solidFill>
              <w14:schemeClr w14:val="tx1"/>
            </w14:solidFill>
          </w14:textFill>
        </w:rPr>
      </w:pPr>
      <w:r>
        <w:rPr>
          <w:rFonts w:ascii="微软雅黑" w:hAnsi="微软雅黑" w:eastAsia="微软雅黑" w:cs="微软雅黑"/>
          <w:b/>
          <w:bCs/>
          <w:color w:val="000000" w:themeColor="text1"/>
          <w:sz w:val="24"/>
          <w:szCs w:val="24"/>
          <w14:textFill>
            <w14:solidFill>
              <w14:schemeClr w14:val="tx1"/>
            </w14:solidFill>
          </w14:textFill>
        </w:rPr>
        <w:drawing>
          <wp:inline distT="0" distB="0" distL="0" distR="0">
            <wp:extent cx="5168900" cy="5130800"/>
            <wp:effectExtent l="0" t="0" r="0" b="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示&#10;&#10;描述已自动生成"/>
                    <pic:cNvPicPr>
                      <a:picLocks noChangeAspect="1"/>
                    </pic:cNvPicPr>
                  </pic:nvPicPr>
                  <pic:blipFill>
                    <a:blip r:embed="rId9"/>
                    <a:stretch>
                      <a:fillRect/>
                    </a:stretch>
                  </pic:blipFill>
                  <pic:spPr>
                    <a:xfrm>
                      <a:off x="0" y="0"/>
                      <a:ext cx="5168900" cy="5130800"/>
                    </a:xfrm>
                    <a:prstGeom prst="rect">
                      <a:avLst/>
                    </a:prstGeom>
                  </pic:spPr>
                </pic:pic>
              </a:graphicData>
            </a:graphic>
          </wp:inline>
        </w:drawing>
      </w:r>
    </w:p>
    <w:p w14:paraId="07E720B6">
      <w:pPr>
        <w:pStyle w:val="81"/>
        <w:ind w:firstLine="480"/>
        <w:rPr>
          <w:rFonts w:ascii="微软雅黑" w:hAnsi="微软雅黑" w:eastAsia="微软雅黑" w:cs="微软雅黑"/>
          <w:sz w:val="24"/>
          <w:szCs w:val="24"/>
        </w:rPr>
      </w:pPr>
      <w:r>
        <w:rPr>
          <w:rFonts w:hint="eastAsia" w:ascii="微软雅黑" w:hAnsi="微软雅黑" w:eastAsia="微软雅黑" w:cs="微软雅黑"/>
          <w:sz w:val="24"/>
          <w:szCs w:val="24"/>
        </w:rPr>
        <w:t>内容包括：</w:t>
      </w:r>
    </w:p>
    <w:p w14:paraId="48DE89A2">
      <w:pPr>
        <w:pStyle w:val="81"/>
        <w:ind w:firstLine="480"/>
        <w:rPr>
          <w:rFonts w:ascii="微软雅黑" w:hAnsi="微软雅黑" w:eastAsia="微软雅黑" w:cs="微软雅黑"/>
          <w:color w:val="FF0000"/>
          <w:sz w:val="24"/>
          <w:szCs w:val="24"/>
        </w:rPr>
      </w:pPr>
      <w:r>
        <w:rPr>
          <w:rFonts w:hint="eastAsia" w:ascii="微软雅黑" w:hAnsi="微软雅黑" w:eastAsia="微软雅黑" w:cs="微软雅黑"/>
          <w:sz w:val="24"/>
          <w:szCs w:val="24"/>
        </w:rPr>
        <w:t>1、墙面展示若男品牌产品展示及品牌介绍（若男进门正对面全画面展示，包含经典6款产品图片）</w:t>
      </w:r>
    </w:p>
    <w:p w14:paraId="1C52E971">
      <w:pPr>
        <w:pStyle w:val="81"/>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2、墙面展示成都品牌产品展示及品牌介绍</w:t>
      </w:r>
    </w:p>
    <w:p w14:paraId="33D24282">
      <w:pPr>
        <w:pStyle w:val="81"/>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3、墙面展示国经瑞丰品牌介绍</w:t>
      </w:r>
    </w:p>
    <w:p w14:paraId="244E4062">
      <w:pPr>
        <w:pStyle w:val="81"/>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陈列及制作需求</w:t>
      </w:r>
    </w:p>
    <w:tbl>
      <w:tblPr>
        <w:tblStyle w:val="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1"/>
        <w:gridCol w:w="1981"/>
        <w:gridCol w:w="5331"/>
      </w:tblGrid>
      <w:tr w14:paraId="358D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tcPr>
          <w:p w14:paraId="6908AA31">
            <w:pPr>
              <w:pStyle w:val="81"/>
              <w:rPr>
                <w:rFonts w:ascii="微软雅黑" w:hAnsi="微软雅黑" w:eastAsia="微软雅黑" w:cs="微软雅黑"/>
                <w:sz w:val="24"/>
                <w:szCs w:val="24"/>
              </w:rPr>
            </w:pPr>
            <w:r>
              <w:rPr>
                <w:rFonts w:hint="eastAsia" w:ascii="微软雅黑" w:hAnsi="微软雅黑" w:eastAsia="微软雅黑" w:cs="微软雅黑"/>
                <w:sz w:val="24"/>
                <w:szCs w:val="24"/>
              </w:rPr>
              <w:t>项目</w:t>
            </w:r>
          </w:p>
        </w:tc>
        <w:tc>
          <w:tcPr>
            <w:tcW w:w="1981" w:type="dxa"/>
          </w:tcPr>
          <w:p w14:paraId="0C761BA8">
            <w:pPr>
              <w:pStyle w:val="81"/>
              <w:rPr>
                <w:rFonts w:ascii="微软雅黑" w:hAnsi="微软雅黑" w:eastAsia="微软雅黑" w:cs="微软雅黑"/>
                <w:sz w:val="24"/>
                <w:szCs w:val="24"/>
              </w:rPr>
            </w:pPr>
            <w:r>
              <w:rPr>
                <w:rFonts w:hint="eastAsia" w:ascii="微软雅黑" w:hAnsi="微软雅黑" w:eastAsia="微软雅黑" w:cs="微软雅黑"/>
                <w:sz w:val="24"/>
                <w:szCs w:val="24"/>
              </w:rPr>
              <w:t>数量/尺寸</w:t>
            </w:r>
          </w:p>
        </w:tc>
        <w:tc>
          <w:tcPr>
            <w:tcW w:w="5331" w:type="dxa"/>
          </w:tcPr>
          <w:p w14:paraId="2A0FA731">
            <w:pPr>
              <w:pStyle w:val="81"/>
              <w:rPr>
                <w:rFonts w:ascii="微软雅黑" w:hAnsi="微软雅黑" w:eastAsia="微软雅黑" w:cs="微软雅黑"/>
                <w:sz w:val="24"/>
                <w:szCs w:val="24"/>
              </w:rPr>
            </w:pPr>
            <w:r>
              <w:rPr>
                <w:rFonts w:hint="eastAsia" w:ascii="微软雅黑" w:hAnsi="微软雅黑" w:eastAsia="微软雅黑" w:cs="微软雅黑"/>
                <w:sz w:val="24"/>
                <w:szCs w:val="24"/>
              </w:rPr>
              <w:t>备注要求</w:t>
            </w:r>
          </w:p>
        </w:tc>
      </w:tr>
      <w:tr w14:paraId="3AC9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tcPr>
          <w:p w14:paraId="1C2E6A15">
            <w:pPr>
              <w:pStyle w:val="81"/>
              <w:rPr>
                <w:rFonts w:ascii="微软雅黑" w:hAnsi="微软雅黑" w:eastAsia="微软雅黑" w:cs="微软雅黑"/>
                <w:sz w:val="24"/>
                <w:szCs w:val="24"/>
              </w:rPr>
            </w:pPr>
            <w:r>
              <w:rPr>
                <w:rFonts w:hint="eastAsia" w:ascii="微软雅黑" w:hAnsi="微软雅黑" w:eastAsia="微软雅黑" w:cs="微软雅黑"/>
                <w:sz w:val="24"/>
                <w:szCs w:val="24"/>
              </w:rPr>
              <w:t>灯箱</w:t>
            </w:r>
          </w:p>
        </w:tc>
        <w:tc>
          <w:tcPr>
            <w:tcW w:w="1981" w:type="dxa"/>
          </w:tcPr>
          <w:p w14:paraId="3BA872A2">
            <w:pPr>
              <w:pStyle w:val="81"/>
              <w:rPr>
                <w:rFonts w:ascii="微软雅黑" w:hAnsi="微软雅黑" w:eastAsia="微软雅黑" w:cs="微软雅黑"/>
                <w:sz w:val="24"/>
                <w:szCs w:val="24"/>
              </w:rPr>
            </w:pPr>
            <w:r>
              <w:rPr>
                <w:rFonts w:hint="eastAsia" w:ascii="微软雅黑" w:hAnsi="微软雅黑" w:eastAsia="微软雅黑" w:cs="微软雅黑"/>
                <w:sz w:val="24"/>
                <w:szCs w:val="24"/>
              </w:rPr>
              <w:t>1.2m宽x2m高</w:t>
            </w:r>
          </w:p>
        </w:tc>
        <w:tc>
          <w:tcPr>
            <w:tcW w:w="5331" w:type="dxa"/>
          </w:tcPr>
          <w:p w14:paraId="484283DF">
            <w:pPr>
              <w:pStyle w:val="81"/>
              <w:rPr>
                <w:rFonts w:ascii="微软雅黑" w:hAnsi="微软雅黑" w:eastAsia="微软雅黑" w:cs="微软雅黑"/>
                <w:sz w:val="24"/>
                <w:szCs w:val="24"/>
              </w:rPr>
            </w:pPr>
            <w:r>
              <w:rPr>
                <w:rFonts w:hint="eastAsia" w:ascii="微软雅黑" w:hAnsi="微软雅黑" w:eastAsia="微软雅黑" w:cs="微软雅黑"/>
                <w:sz w:val="24"/>
                <w:szCs w:val="24"/>
              </w:rPr>
              <w:t>230房间门口灯箱</w:t>
            </w:r>
          </w:p>
        </w:tc>
      </w:tr>
      <w:tr w14:paraId="19C7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981" w:type="dxa"/>
          </w:tcPr>
          <w:p w14:paraId="6E7F7ACB">
            <w:pPr>
              <w:pStyle w:val="81"/>
              <w:rPr>
                <w:rFonts w:ascii="微软雅黑" w:hAnsi="微软雅黑" w:eastAsia="微软雅黑" w:cs="微软雅黑"/>
                <w:sz w:val="24"/>
                <w:szCs w:val="24"/>
              </w:rPr>
            </w:pPr>
            <w:r>
              <w:rPr>
                <w:rFonts w:hint="eastAsia" w:ascii="微软雅黑" w:hAnsi="微软雅黑" w:eastAsia="微软雅黑" w:cs="微软雅黑"/>
                <w:sz w:val="24"/>
                <w:szCs w:val="24"/>
              </w:rPr>
              <w:t>展柜</w:t>
            </w:r>
          </w:p>
        </w:tc>
        <w:tc>
          <w:tcPr>
            <w:tcW w:w="1981" w:type="dxa"/>
          </w:tcPr>
          <w:p w14:paraId="2B96B69B">
            <w:pPr>
              <w:pStyle w:val="81"/>
              <w:rPr>
                <w:rFonts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至少4-6组</w:t>
            </w:r>
          </w:p>
        </w:tc>
        <w:tc>
          <w:tcPr>
            <w:tcW w:w="5331" w:type="dxa"/>
          </w:tcPr>
          <w:p w14:paraId="4FE831B3">
            <w:pPr>
              <w:pStyle w:val="82"/>
              <w:shd w:val="clear" w:color="auto" w:fill="FFFFFF"/>
              <w:spacing w:before="0" w:beforeAutospacing="0" w:after="240" w:afterAutospacing="0" w:line="400" w:lineRule="atLeast"/>
              <w:rPr>
                <w:rFonts w:ascii="微软雅黑" w:hAnsi="微软雅黑" w:eastAsia="微软雅黑" w:cs="微软雅黑"/>
                <w:color w:val="000000" w:themeColor="text1"/>
                <w:szCs w:val="24"/>
                <w14:textFill>
                  <w14:solidFill>
                    <w14:schemeClr w14:val="tx1"/>
                  </w14:solidFill>
                </w14:textFill>
              </w:rPr>
            </w:pPr>
            <w:r>
              <w:rPr>
                <w:rFonts w:hint="eastAsia" w:ascii="微软雅黑" w:hAnsi="微软雅黑" w:eastAsia="微软雅黑"/>
                <w:color w:val="000000" w:themeColor="text1"/>
                <w:szCs w:val="24"/>
                <w:shd w:val="clear" w:color="auto" w:fill="FFFFFF"/>
                <w14:textFill>
                  <w14:solidFill>
                    <w14:schemeClr w14:val="tx1"/>
                  </w14:solidFill>
                </w14:textFill>
              </w:rPr>
              <w:t>保证若男4个系列25款产品展示，成都7个系列20款产品展示</w:t>
            </w:r>
          </w:p>
        </w:tc>
      </w:tr>
      <w:tr w14:paraId="6AE3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tcPr>
          <w:p w14:paraId="6A006B68">
            <w:pPr>
              <w:pStyle w:val="81"/>
              <w:rPr>
                <w:rFonts w:ascii="微软雅黑" w:hAnsi="微软雅黑" w:eastAsia="微软雅黑" w:cs="微软雅黑"/>
                <w:sz w:val="24"/>
                <w:szCs w:val="24"/>
              </w:rPr>
            </w:pPr>
            <w:r>
              <w:rPr>
                <w:rFonts w:hint="eastAsia" w:ascii="微软雅黑" w:hAnsi="微软雅黑" w:eastAsia="微软雅黑" w:cs="微软雅黑"/>
                <w:sz w:val="24"/>
                <w:szCs w:val="24"/>
              </w:rPr>
              <w:t>广告画面</w:t>
            </w:r>
          </w:p>
        </w:tc>
        <w:tc>
          <w:tcPr>
            <w:tcW w:w="1981" w:type="dxa"/>
          </w:tcPr>
          <w:p w14:paraId="2D256613">
            <w:pPr>
              <w:pStyle w:val="81"/>
              <w:rPr>
                <w:rFonts w:ascii="微软雅黑" w:hAnsi="微软雅黑" w:eastAsia="微软雅黑" w:cs="微软雅黑"/>
                <w:sz w:val="24"/>
                <w:szCs w:val="24"/>
              </w:rPr>
            </w:pPr>
            <w:r>
              <w:rPr>
                <w:rFonts w:hint="eastAsia" w:ascii="微软雅黑" w:hAnsi="微软雅黑" w:eastAsia="微软雅黑" w:cs="微软雅黑"/>
                <w:sz w:val="24"/>
                <w:szCs w:val="24"/>
              </w:rPr>
              <w:t>展厅墙面品牌展示</w:t>
            </w:r>
          </w:p>
        </w:tc>
        <w:tc>
          <w:tcPr>
            <w:tcW w:w="5331" w:type="dxa"/>
          </w:tcPr>
          <w:p w14:paraId="0EC9B2F5">
            <w:pPr>
              <w:pStyle w:val="81"/>
              <w:rPr>
                <w:rFonts w:ascii="微软雅黑" w:hAnsi="微软雅黑" w:eastAsia="微软雅黑" w:cs="微软雅黑"/>
                <w:sz w:val="24"/>
                <w:szCs w:val="24"/>
              </w:rPr>
            </w:pPr>
            <w:r>
              <w:rPr>
                <w:rFonts w:hint="eastAsia" w:ascii="微软雅黑" w:hAnsi="微软雅黑" w:eastAsia="微软雅黑" w:cs="微软雅黑"/>
                <w:sz w:val="24"/>
                <w:szCs w:val="24"/>
              </w:rPr>
              <w:t>见内容要求</w:t>
            </w:r>
          </w:p>
        </w:tc>
      </w:tr>
      <w:tr w14:paraId="6594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tcPr>
          <w:p w14:paraId="12DD7F5E">
            <w:pPr>
              <w:pStyle w:val="81"/>
              <w:rPr>
                <w:rFonts w:ascii="微软雅黑" w:hAnsi="微软雅黑" w:eastAsia="微软雅黑" w:cs="微软雅黑"/>
                <w:sz w:val="24"/>
                <w:szCs w:val="24"/>
              </w:rPr>
            </w:pPr>
            <w:r>
              <w:rPr>
                <w:rFonts w:hint="eastAsia" w:ascii="微软雅黑" w:hAnsi="微软雅黑" w:eastAsia="微软雅黑" w:cs="微软雅黑"/>
                <w:sz w:val="24"/>
                <w:szCs w:val="24"/>
              </w:rPr>
              <w:t>洽淡桌椅</w:t>
            </w:r>
          </w:p>
        </w:tc>
        <w:tc>
          <w:tcPr>
            <w:tcW w:w="1981" w:type="dxa"/>
          </w:tcPr>
          <w:p w14:paraId="566C0520">
            <w:pPr>
              <w:pStyle w:val="81"/>
              <w:rPr>
                <w:rFonts w:ascii="微软雅黑" w:hAnsi="微软雅黑" w:eastAsia="微软雅黑" w:cs="微软雅黑"/>
                <w:sz w:val="24"/>
                <w:szCs w:val="24"/>
              </w:rPr>
            </w:pPr>
            <w:r>
              <w:rPr>
                <w:rFonts w:hint="eastAsia" w:ascii="微软雅黑" w:hAnsi="微软雅黑" w:eastAsia="微软雅黑" w:cs="微软雅黑"/>
                <w:sz w:val="24"/>
                <w:szCs w:val="24"/>
              </w:rPr>
              <w:t>1套</w:t>
            </w:r>
          </w:p>
        </w:tc>
        <w:tc>
          <w:tcPr>
            <w:tcW w:w="5331" w:type="dxa"/>
          </w:tcPr>
          <w:p w14:paraId="090D7D83">
            <w:pPr>
              <w:pStyle w:val="81"/>
              <w:rPr>
                <w:rFonts w:ascii="微软雅黑" w:hAnsi="微软雅黑" w:eastAsia="微软雅黑" w:cs="微软雅黑"/>
                <w:sz w:val="24"/>
                <w:szCs w:val="24"/>
              </w:rPr>
            </w:pPr>
          </w:p>
        </w:tc>
      </w:tr>
      <w:tr w14:paraId="73409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tcPr>
          <w:p w14:paraId="15804D08">
            <w:pPr>
              <w:pStyle w:val="81"/>
              <w:rPr>
                <w:rFonts w:ascii="微软雅黑" w:hAnsi="微软雅黑" w:eastAsia="微软雅黑" w:cs="微软雅黑"/>
                <w:sz w:val="24"/>
                <w:szCs w:val="24"/>
              </w:rPr>
            </w:pPr>
            <w:r>
              <w:rPr>
                <w:rFonts w:hint="eastAsia" w:ascii="微软雅黑" w:hAnsi="微软雅黑" w:eastAsia="微软雅黑" w:cs="微软雅黑"/>
                <w:sz w:val="24"/>
                <w:szCs w:val="24"/>
              </w:rPr>
              <w:t>饮水机</w:t>
            </w:r>
          </w:p>
        </w:tc>
        <w:tc>
          <w:tcPr>
            <w:tcW w:w="1981" w:type="dxa"/>
          </w:tcPr>
          <w:p w14:paraId="7617F6FB">
            <w:pPr>
              <w:pStyle w:val="81"/>
              <w:rPr>
                <w:rFonts w:ascii="微软雅黑" w:hAnsi="微软雅黑" w:eastAsia="微软雅黑" w:cs="微软雅黑"/>
                <w:sz w:val="24"/>
                <w:szCs w:val="24"/>
              </w:rPr>
            </w:pPr>
            <w:r>
              <w:rPr>
                <w:rFonts w:hint="eastAsia" w:ascii="微软雅黑" w:hAnsi="微软雅黑" w:eastAsia="微软雅黑" w:cs="微软雅黑"/>
                <w:sz w:val="24"/>
                <w:szCs w:val="24"/>
              </w:rPr>
              <w:t>1台</w:t>
            </w:r>
          </w:p>
        </w:tc>
        <w:tc>
          <w:tcPr>
            <w:tcW w:w="5331" w:type="dxa"/>
          </w:tcPr>
          <w:p w14:paraId="106AFB8A">
            <w:pPr>
              <w:pStyle w:val="81"/>
              <w:rPr>
                <w:rFonts w:ascii="微软雅黑" w:hAnsi="微软雅黑" w:eastAsia="微软雅黑" w:cs="微软雅黑"/>
                <w:sz w:val="24"/>
                <w:szCs w:val="24"/>
              </w:rPr>
            </w:pPr>
          </w:p>
        </w:tc>
      </w:tr>
      <w:tr w14:paraId="38BA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tcPr>
          <w:p w14:paraId="0FD8B842">
            <w:pPr>
              <w:pStyle w:val="81"/>
              <w:rPr>
                <w:rFonts w:ascii="微软雅黑" w:hAnsi="微软雅黑" w:eastAsia="微软雅黑" w:cs="微软雅黑"/>
                <w:sz w:val="24"/>
                <w:szCs w:val="24"/>
              </w:rPr>
            </w:pPr>
            <w:r>
              <w:rPr>
                <w:rFonts w:ascii="微软雅黑" w:hAnsi="微软雅黑" w:eastAsia="微软雅黑" w:cs="微软雅黑"/>
                <w:sz w:val="24"/>
                <w:szCs w:val="24"/>
              </w:rPr>
              <w:t>X</w:t>
            </w:r>
            <w:r>
              <w:rPr>
                <w:rFonts w:hint="eastAsia" w:ascii="微软雅黑" w:hAnsi="微软雅黑" w:eastAsia="微软雅黑" w:cs="微软雅黑"/>
                <w:sz w:val="24"/>
                <w:szCs w:val="24"/>
              </w:rPr>
              <w:t>展架</w:t>
            </w:r>
          </w:p>
        </w:tc>
        <w:tc>
          <w:tcPr>
            <w:tcW w:w="1981" w:type="dxa"/>
          </w:tcPr>
          <w:p w14:paraId="082186D5">
            <w:pPr>
              <w:pStyle w:val="81"/>
              <w:rPr>
                <w:rFonts w:ascii="微软雅黑" w:hAnsi="微软雅黑" w:eastAsia="微软雅黑" w:cs="微软雅黑"/>
                <w:sz w:val="24"/>
                <w:szCs w:val="24"/>
              </w:rPr>
            </w:pPr>
            <w:r>
              <w:rPr>
                <w:rFonts w:hint="eastAsia" w:ascii="微软雅黑" w:hAnsi="微软雅黑" w:eastAsia="微软雅黑" w:cs="微软雅黑"/>
                <w:sz w:val="24"/>
                <w:szCs w:val="24"/>
              </w:rPr>
              <w:t>4个</w:t>
            </w:r>
          </w:p>
        </w:tc>
        <w:tc>
          <w:tcPr>
            <w:tcW w:w="5331" w:type="dxa"/>
          </w:tcPr>
          <w:p w14:paraId="093E5E77">
            <w:pPr>
              <w:pStyle w:val="81"/>
              <w:rPr>
                <w:rFonts w:ascii="微软雅黑" w:hAnsi="微软雅黑" w:eastAsia="微软雅黑" w:cs="微软雅黑"/>
                <w:sz w:val="24"/>
                <w:szCs w:val="24"/>
              </w:rPr>
            </w:pPr>
            <w:r>
              <w:rPr>
                <w:rFonts w:hint="eastAsia" w:ascii="微软雅黑" w:hAnsi="微软雅黑" w:eastAsia="微软雅黑" w:cs="微软雅黑"/>
                <w:sz w:val="24"/>
                <w:szCs w:val="24"/>
              </w:rPr>
              <w:t>2个介绍若男，1个介绍成都，1个介绍国经瑞丰</w:t>
            </w:r>
          </w:p>
        </w:tc>
      </w:tr>
      <w:tr w14:paraId="7A36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tcPr>
          <w:p w14:paraId="6F84C820">
            <w:pPr>
              <w:pStyle w:val="81"/>
              <w:rPr>
                <w:rFonts w:ascii="微软雅黑" w:hAnsi="微软雅黑" w:eastAsia="微软雅黑" w:cs="微软雅黑"/>
                <w:sz w:val="24"/>
                <w:szCs w:val="24"/>
              </w:rPr>
            </w:pPr>
            <w:r>
              <w:rPr>
                <w:rFonts w:hint="eastAsia" w:ascii="微软雅黑" w:hAnsi="微软雅黑" w:eastAsia="微软雅黑" w:cs="微软雅黑"/>
                <w:sz w:val="24"/>
                <w:szCs w:val="24"/>
              </w:rPr>
              <w:t>照明</w:t>
            </w:r>
          </w:p>
        </w:tc>
        <w:tc>
          <w:tcPr>
            <w:tcW w:w="1981" w:type="dxa"/>
          </w:tcPr>
          <w:p w14:paraId="53FE7387">
            <w:pPr>
              <w:pStyle w:val="81"/>
              <w:rPr>
                <w:rFonts w:ascii="微软雅黑" w:hAnsi="微软雅黑" w:eastAsia="微软雅黑" w:cs="微软雅黑"/>
                <w:sz w:val="24"/>
                <w:szCs w:val="24"/>
              </w:rPr>
            </w:pPr>
            <w:r>
              <w:rPr>
                <w:rFonts w:hint="eastAsia" w:ascii="微软雅黑" w:hAnsi="微软雅黑" w:eastAsia="微软雅黑" w:cs="微软雅黑"/>
                <w:sz w:val="24"/>
                <w:szCs w:val="24"/>
              </w:rPr>
              <w:t>不限</w:t>
            </w:r>
          </w:p>
        </w:tc>
        <w:tc>
          <w:tcPr>
            <w:tcW w:w="5331" w:type="dxa"/>
          </w:tcPr>
          <w:p w14:paraId="63A2DE47">
            <w:pPr>
              <w:pStyle w:val="81"/>
              <w:rPr>
                <w:rFonts w:ascii="微软雅黑" w:hAnsi="微软雅黑" w:eastAsia="微软雅黑" w:cs="微软雅黑"/>
                <w:sz w:val="24"/>
                <w:szCs w:val="24"/>
              </w:rPr>
            </w:pPr>
            <w:r>
              <w:rPr>
                <w:rFonts w:hint="eastAsia" w:ascii="微软雅黑" w:hAnsi="微软雅黑" w:eastAsia="微软雅黑" w:cs="微软雅黑"/>
                <w:sz w:val="24"/>
                <w:szCs w:val="24"/>
              </w:rPr>
              <w:t>保证整体房间明亮</w:t>
            </w:r>
          </w:p>
        </w:tc>
      </w:tr>
      <w:tr w14:paraId="05464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tcPr>
          <w:p w14:paraId="0D7447D3">
            <w:pPr>
              <w:pStyle w:val="81"/>
              <w:rPr>
                <w:rFonts w:ascii="微软雅黑" w:hAnsi="微软雅黑" w:eastAsia="微软雅黑" w:cs="微软雅黑"/>
                <w:sz w:val="24"/>
                <w:szCs w:val="24"/>
              </w:rPr>
            </w:pPr>
            <w:r>
              <w:rPr>
                <w:rFonts w:hint="eastAsia" w:ascii="微软雅黑" w:hAnsi="微软雅黑" w:eastAsia="微软雅黑" w:cs="微软雅黑"/>
                <w:sz w:val="24"/>
                <w:szCs w:val="24"/>
              </w:rPr>
              <w:t>宣传物料</w:t>
            </w:r>
          </w:p>
        </w:tc>
        <w:tc>
          <w:tcPr>
            <w:tcW w:w="1981" w:type="dxa"/>
          </w:tcPr>
          <w:p w14:paraId="40F41D94">
            <w:pPr>
              <w:pStyle w:val="81"/>
              <w:rPr>
                <w:rFonts w:ascii="微软雅黑" w:hAnsi="微软雅黑" w:eastAsia="微软雅黑" w:cs="微软雅黑"/>
                <w:sz w:val="24"/>
                <w:szCs w:val="24"/>
              </w:rPr>
            </w:pPr>
            <w:r>
              <w:rPr>
                <w:rFonts w:hint="eastAsia" w:ascii="微软雅黑" w:hAnsi="微软雅黑" w:eastAsia="微软雅黑" w:cs="微软雅黑"/>
                <w:sz w:val="24"/>
                <w:szCs w:val="24"/>
              </w:rPr>
              <w:t>DM单2000份</w:t>
            </w:r>
          </w:p>
        </w:tc>
        <w:tc>
          <w:tcPr>
            <w:tcW w:w="5331" w:type="dxa"/>
          </w:tcPr>
          <w:p w14:paraId="701F8BE2">
            <w:pPr>
              <w:pStyle w:val="81"/>
              <w:rPr>
                <w:rFonts w:ascii="微软雅黑" w:hAnsi="微软雅黑" w:eastAsia="微软雅黑" w:cs="微软雅黑"/>
                <w:sz w:val="24"/>
                <w:szCs w:val="24"/>
              </w:rPr>
            </w:pPr>
            <w:r>
              <w:rPr>
                <w:rFonts w:hint="eastAsia" w:ascii="微软雅黑" w:hAnsi="微软雅黑" w:eastAsia="微软雅黑" w:cs="微软雅黑"/>
                <w:sz w:val="24"/>
                <w:szCs w:val="24"/>
              </w:rPr>
              <w:t>250g铜版纸（成都5</w:t>
            </w:r>
            <w:r>
              <w:rPr>
                <w:rFonts w:ascii="微软雅黑" w:hAnsi="微软雅黑" w:eastAsia="微软雅黑" w:cs="微软雅黑"/>
                <w:sz w:val="24"/>
                <w:szCs w:val="24"/>
              </w:rPr>
              <w:t>00</w:t>
            </w:r>
            <w:r>
              <w:rPr>
                <w:rFonts w:hint="eastAsia" w:ascii="微软雅黑" w:hAnsi="微软雅黑" w:eastAsia="微软雅黑" w:cs="微软雅黑"/>
                <w:sz w:val="24"/>
                <w:szCs w:val="24"/>
              </w:rPr>
              <w:t>，若男1</w:t>
            </w:r>
            <w:r>
              <w:rPr>
                <w:rFonts w:ascii="微软雅黑" w:hAnsi="微软雅黑" w:eastAsia="微软雅黑" w:cs="微软雅黑"/>
                <w:sz w:val="24"/>
                <w:szCs w:val="24"/>
              </w:rPr>
              <w:t>500</w:t>
            </w:r>
            <w:r>
              <w:rPr>
                <w:rFonts w:hint="eastAsia" w:ascii="微软雅黑" w:hAnsi="微软雅黑" w:eastAsia="微软雅黑" w:cs="微软雅黑"/>
                <w:sz w:val="24"/>
                <w:szCs w:val="24"/>
              </w:rPr>
              <w:t>）</w:t>
            </w:r>
          </w:p>
        </w:tc>
      </w:tr>
      <w:bookmarkEnd w:id="62"/>
      <w:bookmarkEnd w:id="63"/>
      <w:bookmarkEnd w:id="64"/>
      <w:bookmarkEnd w:id="65"/>
    </w:tbl>
    <w:p w14:paraId="73B07689">
      <w:pPr>
        <w:rPr>
          <w:rFonts w:ascii="微软雅黑" w:hAnsi="微软雅黑" w:eastAsia="微软雅黑" w:cs="微软雅黑"/>
        </w:rPr>
      </w:pPr>
    </w:p>
    <w:p w14:paraId="53C049B9">
      <w:pPr>
        <w:pStyle w:val="3"/>
        <w:spacing w:before="0" w:after="0" w:line="360" w:lineRule="auto"/>
        <w:rPr>
          <w:rFonts w:hint="default" w:ascii="微软雅黑" w:hAnsi="微软雅黑" w:eastAsia="微软雅黑" w:cs="微软雅黑"/>
          <w:szCs w:val="32"/>
        </w:rPr>
      </w:pPr>
      <w:bookmarkStart w:id="70" w:name="_Toc109900417"/>
      <w:bookmarkStart w:id="71" w:name="_Toc109899998"/>
      <w:bookmarkStart w:id="72" w:name="_Toc20581"/>
      <w:bookmarkStart w:id="73" w:name="_Toc109897480"/>
      <w:r>
        <w:rPr>
          <w:rFonts w:ascii="微软雅黑" w:hAnsi="微软雅黑" w:eastAsia="微软雅黑" w:cs="微软雅黑"/>
          <w:szCs w:val="32"/>
        </w:rPr>
        <w:t xml:space="preserve">第四章 </w:t>
      </w:r>
      <w:bookmarkEnd w:id="66"/>
      <w:r>
        <w:rPr>
          <w:rFonts w:ascii="微软雅黑" w:hAnsi="微软雅黑" w:eastAsia="微软雅黑" w:cs="微软雅黑"/>
          <w:szCs w:val="32"/>
        </w:rPr>
        <w:t>评审程序、方法及标准</w:t>
      </w:r>
      <w:bookmarkEnd w:id="70"/>
      <w:bookmarkEnd w:id="71"/>
      <w:bookmarkEnd w:id="72"/>
      <w:bookmarkEnd w:id="73"/>
    </w:p>
    <w:p w14:paraId="12D9240A">
      <w:pPr>
        <w:pStyle w:val="4"/>
        <w:snapToGrid w:val="0"/>
        <w:spacing w:before="0" w:after="0" w:line="240" w:lineRule="auto"/>
        <w:ind w:firstLine="480" w:firstLineChars="200"/>
        <w:jc w:val="left"/>
        <w:rPr>
          <w:rFonts w:ascii="微软雅黑" w:hAnsi="微软雅黑" w:eastAsia="微软雅黑" w:cs="微软雅黑"/>
          <w:b w:val="0"/>
          <w:bCs w:val="0"/>
          <w:sz w:val="24"/>
          <w:szCs w:val="24"/>
        </w:rPr>
      </w:pPr>
      <w:bookmarkStart w:id="74" w:name="_Toc109900418"/>
      <w:bookmarkStart w:id="75" w:name="_Toc109897481"/>
      <w:bookmarkStart w:id="76" w:name="_Toc18911"/>
      <w:bookmarkStart w:id="77" w:name="_Toc109899999"/>
      <w:bookmarkStart w:id="78" w:name="_Toc470172701"/>
      <w:r>
        <w:rPr>
          <w:rFonts w:hint="eastAsia" w:ascii="微软雅黑" w:hAnsi="微软雅黑" w:eastAsia="微软雅黑" w:cs="微软雅黑"/>
          <w:bCs w:val="0"/>
          <w:sz w:val="24"/>
          <w:szCs w:val="24"/>
        </w:rPr>
        <w:t>一、评审方法</w:t>
      </w:r>
      <w:bookmarkEnd w:id="74"/>
      <w:bookmarkEnd w:id="75"/>
      <w:bookmarkEnd w:id="76"/>
      <w:bookmarkEnd w:id="77"/>
    </w:p>
    <w:p w14:paraId="2F484157">
      <w:pPr>
        <w:pStyle w:val="21"/>
        <w:snapToGrid w:val="0"/>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本次评审采用综合评分法（百分制），即响应文件满足比选文件全部实质性要求且按评审因素的量化指标评审得分最高的供应商为成交候选供应商的评审方法。</w:t>
      </w:r>
    </w:p>
    <w:p w14:paraId="01FF78CE">
      <w:pPr>
        <w:pStyle w:val="21"/>
        <w:snapToGrid w:val="0"/>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推荐成交候选供应商的方法：比选小组按评审后得分由高到低顺序进行推荐。得分相同的，按最后报价由低到高顺序排列；得分且最后报价相同的，按资格审查优劣顺序排列。</w:t>
      </w:r>
    </w:p>
    <w:p w14:paraId="40CA3447">
      <w:pPr>
        <w:keepNext/>
        <w:keepLines/>
        <w:snapToGrid w:val="0"/>
        <w:ind w:firstLine="480" w:firstLineChars="200"/>
        <w:jc w:val="left"/>
        <w:outlineLvl w:val="1"/>
        <w:rPr>
          <w:rFonts w:ascii="微软雅黑" w:hAnsi="微软雅黑" w:eastAsia="微软雅黑" w:cs="微软雅黑"/>
          <w:b/>
          <w:sz w:val="24"/>
        </w:rPr>
      </w:pPr>
      <w:bookmarkStart w:id="79" w:name="_Toc2251986"/>
      <w:bookmarkStart w:id="80" w:name="_Toc109900419"/>
      <w:bookmarkStart w:id="81" w:name="_Toc109900000"/>
      <w:bookmarkStart w:id="82" w:name="_Toc7724"/>
      <w:bookmarkStart w:id="83" w:name="_Toc109897482"/>
      <w:bookmarkStart w:id="84" w:name="_Toc44425308"/>
      <w:r>
        <w:rPr>
          <w:rFonts w:hint="eastAsia" w:ascii="微软雅黑" w:hAnsi="微软雅黑" w:eastAsia="微软雅黑" w:cs="微软雅黑"/>
          <w:b/>
          <w:sz w:val="24"/>
        </w:rPr>
        <w:t>二、评审程序</w:t>
      </w:r>
      <w:bookmarkEnd w:id="79"/>
      <w:bookmarkEnd w:id="80"/>
      <w:bookmarkEnd w:id="81"/>
      <w:bookmarkEnd w:id="82"/>
      <w:bookmarkEnd w:id="83"/>
      <w:bookmarkEnd w:id="84"/>
    </w:p>
    <w:p w14:paraId="28445F8A">
      <w:pPr>
        <w:keepNext/>
        <w:keepLines/>
        <w:snapToGrid w:val="0"/>
        <w:ind w:firstLine="480" w:firstLineChars="200"/>
        <w:jc w:val="left"/>
        <w:outlineLvl w:val="1"/>
        <w:rPr>
          <w:rFonts w:ascii="微软雅黑" w:hAnsi="微软雅黑" w:eastAsia="微软雅黑" w:cs="微软雅黑"/>
          <w:b/>
          <w:sz w:val="24"/>
        </w:rPr>
      </w:pPr>
      <w:bookmarkStart w:id="85" w:name="_Toc52962783"/>
      <w:bookmarkStart w:id="86" w:name="_Toc109900420"/>
      <w:bookmarkStart w:id="87" w:name="_Toc48688848"/>
      <w:bookmarkStart w:id="88" w:name="_Toc20873"/>
      <w:bookmarkStart w:id="89" w:name="_Toc52960609"/>
      <w:bookmarkStart w:id="90" w:name="_Toc492403840"/>
      <w:bookmarkStart w:id="91" w:name="_Toc48846165"/>
      <w:bookmarkStart w:id="92" w:name="_Toc51674267"/>
      <w:bookmarkStart w:id="93" w:name="_Toc109897483"/>
      <w:bookmarkStart w:id="94" w:name="_Toc109900001"/>
      <w:bookmarkStart w:id="95" w:name="_Toc46772286"/>
      <w:r>
        <w:rPr>
          <w:rFonts w:hint="eastAsia" w:ascii="微软雅黑" w:hAnsi="微软雅黑" w:eastAsia="微软雅黑" w:cs="微软雅黑"/>
          <w:b/>
          <w:sz w:val="24"/>
        </w:rPr>
        <w:t>1、资格审查表</w:t>
      </w:r>
      <w:bookmarkEnd w:id="85"/>
      <w:bookmarkEnd w:id="86"/>
      <w:bookmarkEnd w:id="87"/>
      <w:bookmarkEnd w:id="88"/>
      <w:bookmarkEnd w:id="89"/>
      <w:bookmarkEnd w:id="90"/>
      <w:bookmarkEnd w:id="91"/>
      <w:bookmarkEnd w:id="92"/>
      <w:bookmarkEnd w:id="93"/>
      <w:bookmarkEnd w:id="94"/>
      <w:bookmarkEnd w:id="95"/>
    </w:p>
    <w:tbl>
      <w:tblPr>
        <w:tblStyle w:val="89"/>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26"/>
        <w:gridCol w:w="2619"/>
        <w:gridCol w:w="5058"/>
      </w:tblGrid>
      <w:tr w14:paraId="739CD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14:paraId="6211F025">
            <w:pPr>
              <w:widowControl/>
              <w:adjustRightInd w:val="0"/>
              <w:snapToGrid w:val="0"/>
              <w:jc w:val="center"/>
              <w:rPr>
                <w:rFonts w:ascii="微软雅黑" w:hAnsi="微软雅黑" w:eastAsia="微软雅黑" w:cs="微软雅黑"/>
                <w:sz w:val="21"/>
                <w:szCs w:val="21"/>
              </w:rPr>
            </w:pPr>
            <w:r>
              <w:rPr>
                <w:rFonts w:hint="eastAsia" w:ascii="微软雅黑" w:hAnsi="微软雅黑" w:eastAsia="微软雅黑" w:cs="微软雅黑"/>
                <w:sz w:val="21"/>
                <w:szCs w:val="21"/>
              </w:rPr>
              <w:t>序号</w:t>
            </w:r>
          </w:p>
        </w:tc>
        <w:tc>
          <w:tcPr>
            <w:tcW w:w="2619" w:type="dxa"/>
            <w:vAlign w:val="center"/>
          </w:tcPr>
          <w:p w14:paraId="6536B26D">
            <w:pPr>
              <w:adjustRightInd w:val="0"/>
              <w:snapToGrid w:val="0"/>
              <w:jc w:val="center"/>
              <w:rPr>
                <w:rFonts w:ascii="微软雅黑" w:hAnsi="微软雅黑" w:eastAsia="微软雅黑" w:cs="微软雅黑"/>
                <w:sz w:val="21"/>
                <w:szCs w:val="21"/>
              </w:rPr>
            </w:pPr>
            <w:r>
              <w:rPr>
                <w:rFonts w:hint="eastAsia" w:ascii="微软雅黑" w:hAnsi="微软雅黑" w:eastAsia="微软雅黑" w:cs="微软雅黑"/>
                <w:sz w:val="21"/>
                <w:szCs w:val="21"/>
              </w:rPr>
              <w:t>资格要求</w:t>
            </w:r>
          </w:p>
        </w:tc>
        <w:tc>
          <w:tcPr>
            <w:tcW w:w="5058" w:type="dxa"/>
            <w:vAlign w:val="center"/>
          </w:tcPr>
          <w:p w14:paraId="7E67EA84">
            <w:pPr>
              <w:widowControl/>
              <w:adjustRightInd w:val="0"/>
              <w:snapToGrid w:val="0"/>
              <w:jc w:val="center"/>
              <w:rPr>
                <w:rFonts w:ascii="微软雅黑" w:hAnsi="微软雅黑" w:eastAsia="微软雅黑" w:cs="微软雅黑"/>
                <w:sz w:val="21"/>
                <w:szCs w:val="21"/>
              </w:rPr>
            </w:pPr>
            <w:r>
              <w:rPr>
                <w:rFonts w:hint="eastAsia" w:ascii="微软雅黑" w:hAnsi="微软雅黑" w:eastAsia="微软雅黑" w:cs="微软雅黑"/>
                <w:sz w:val="21"/>
                <w:szCs w:val="21"/>
              </w:rPr>
              <w:t>须提供的资料</w:t>
            </w:r>
          </w:p>
        </w:tc>
      </w:tr>
      <w:tr w14:paraId="5141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restart"/>
            <w:vAlign w:val="center"/>
          </w:tcPr>
          <w:p w14:paraId="622C4508">
            <w:pPr>
              <w:widowControl/>
              <w:numPr>
                <w:ilvl w:val="0"/>
                <w:numId w:val="8"/>
              </w:numPr>
              <w:adjustRightInd w:val="0"/>
              <w:snapToGrid w:val="0"/>
              <w:rPr>
                <w:rFonts w:ascii="微软雅黑" w:hAnsi="微软雅黑" w:eastAsia="微软雅黑" w:cs="微软雅黑"/>
                <w:sz w:val="21"/>
                <w:szCs w:val="21"/>
              </w:rPr>
            </w:pPr>
          </w:p>
        </w:tc>
        <w:tc>
          <w:tcPr>
            <w:tcW w:w="2619" w:type="dxa"/>
            <w:vAlign w:val="center"/>
          </w:tcPr>
          <w:p w14:paraId="576128D5">
            <w:pPr>
              <w:snapToGrid w:val="0"/>
              <w:rPr>
                <w:rFonts w:ascii="微软雅黑" w:hAnsi="微软雅黑" w:eastAsia="微软雅黑" w:cs="微软雅黑"/>
                <w:sz w:val="21"/>
                <w:szCs w:val="21"/>
                <w:lang w:val="hr-HR"/>
              </w:rPr>
            </w:pPr>
            <w:r>
              <w:rPr>
                <w:rFonts w:hint="eastAsia" w:ascii="微软雅黑" w:hAnsi="微软雅黑" w:eastAsia="微软雅黑" w:cs="微软雅黑"/>
                <w:sz w:val="21"/>
                <w:szCs w:val="21"/>
                <w:lang w:val="hr-HR"/>
              </w:rPr>
              <w:t xml:space="preserve">具有独立承担民事责任的能力 </w:t>
            </w:r>
          </w:p>
        </w:tc>
        <w:tc>
          <w:tcPr>
            <w:tcW w:w="5058" w:type="dxa"/>
            <w:vAlign w:val="center"/>
          </w:tcPr>
          <w:p w14:paraId="456866EB">
            <w:pPr>
              <w:snapToGrid w:val="0"/>
              <w:rPr>
                <w:rFonts w:ascii="微软雅黑" w:hAnsi="微软雅黑" w:eastAsia="微软雅黑" w:cs="微软雅黑"/>
                <w:bCs/>
                <w:sz w:val="21"/>
                <w:szCs w:val="21"/>
              </w:rPr>
            </w:pPr>
            <w:r>
              <w:rPr>
                <w:rFonts w:hint="eastAsia" w:ascii="微软雅黑" w:hAnsi="微软雅黑" w:eastAsia="微软雅黑" w:cs="微软雅黑"/>
                <w:bCs/>
                <w:sz w:val="21"/>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14:paraId="6CB43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14:paraId="4ADB6657">
            <w:pPr>
              <w:widowControl/>
              <w:numPr>
                <w:ilvl w:val="0"/>
                <w:numId w:val="8"/>
              </w:numPr>
              <w:adjustRightInd w:val="0"/>
              <w:snapToGrid w:val="0"/>
              <w:rPr>
                <w:rFonts w:ascii="微软雅黑" w:hAnsi="微软雅黑" w:eastAsia="微软雅黑" w:cs="微软雅黑"/>
                <w:sz w:val="21"/>
                <w:szCs w:val="21"/>
              </w:rPr>
            </w:pPr>
          </w:p>
        </w:tc>
        <w:tc>
          <w:tcPr>
            <w:tcW w:w="2619" w:type="dxa"/>
            <w:vAlign w:val="center"/>
          </w:tcPr>
          <w:p w14:paraId="5DF1F33E">
            <w:pPr>
              <w:widowControl/>
              <w:adjustRightInd w:val="0"/>
              <w:snapToGrid w:val="0"/>
              <w:rPr>
                <w:rFonts w:ascii="微软雅黑" w:hAnsi="微软雅黑" w:eastAsia="微软雅黑" w:cs="微软雅黑"/>
                <w:sz w:val="21"/>
                <w:szCs w:val="21"/>
                <w:lang w:val="hr-HR"/>
              </w:rPr>
            </w:pPr>
            <w:r>
              <w:rPr>
                <w:rFonts w:hint="eastAsia" w:ascii="微软雅黑" w:hAnsi="微软雅黑" w:eastAsia="微软雅黑" w:cs="微软雅黑"/>
                <w:sz w:val="21"/>
                <w:szCs w:val="21"/>
                <w:lang w:val="hr-HR"/>
              </w:rPr>
              <w:t>具有履行合同所必需的设备和专业技术能力</w:t>
            </w:r>
          </w:p>
        </w:tc>
        <w:tc>
          <w:tcPr>
            <w:tcW w:w="5058" w:type="dxa"/>
            <w:vAlign w:val="center"/>
          </w:tcPr>
          <w:p w14:paraId="260D70FC">
            <w:pPr>
              <w:snapToGrid w:val="0"/>
              <w:rPr>
                <w:rFonts w:ascii="微软雅黑" w:hAnsi="微软雅黑" w:eastAsia="微软雅黑" w:cs="微软雅黑"/>
                <w:bCs/>
                <w:sz w:val="21"/>
                <w:szCs w:val="21"/>
              </w:rPr>
            </w:pPr>
            <w:r>
              <w:rPr>
                <w:rFonts w:hint="eastAsia" w:ascii="微软雅黑" w:hAnsi="微软雅黑" w:eastAsia="微软雅黑" w:cs="微软雅黑"/>
                <w:bCs/>
                <w:sz w:val="21"/>
                <w:szCs w:val="21"/>
              </w:rPr>
              <w:t>供应商需为广告公司或展览展示专业承接公司，能提供以往展览展示会案例及合同不低于2份，提供书面承诺或声明</w:t>
            </w:r>
            <w:r>
              <w:rPr>
                <w:rFonts w:hint="eastAsia" w:ascii="微软雅黑" w:hAnsi="微软雅黑" w:eastAsia="微软雅黑" w:cs="微软雅黑"/>
                <w:sz w:val="21"/>
                <w:szCs w:val="21"/>
              </w:rPr>
              <w:t>。</w:t>
            </w:r>
          </w:p>
        </w:tc>
      </w:tr>
      <w:tr w14:paraId="3ECC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14:paraId="58A587B1">
            <w:pPr>
              <w:widowControl/>
              <w:numPr>
                <w:ilvl w:val="0"/>
                <w:numId w:val="8"/>
              </w:numPr>
              <w:adjustRightInd w:val="0"/>
              <w:snapToGrid w:val="0"/>
              <w:rPr>
                <w:rFonts w:ascii="微软雅黑" w:hAnsi="微软雅黑" w:eastAsia="微软雅黑" w:cs="微软雅黑"/>
                <w:sz w:val="21"/>
                <w:szCs w:val="21"/>
              </w:rPr>
            </w:pPr>
          </w:p>
        </w:tc>
        <w:tc>
          <w:tcPr>
            <w:tcW w:w="2619" w:type="dxa"/>
            <w:vAlign w:val="center"/>
          </w:tcPr>
          <w:p w14:paraId="61537B9F">
            <w:pPr>
              <w:widowControl/>
              <w:adjustRightInd w:val="0"/>
              <w:snapToGrid w:val="0"/>
              <w:rPr>
                <w:rFonts w:ascii="微软雅黑" w:hAnsi="微软雅黑" w:eastAsia="微软雅黑" w:cs="微软雅黑"/>
                <w:sz w:val="21"/>
                <w:szCs w:val="21"/>
                <w:lang w:val="hr-HR"/>
              </w:rPr>
            </w:pPr>
            <w:r>
              <w:rPr>
                <w:rFonts w:hint="eastAsia" w:ascii="微软雅黑" w:hAnsi="微软雅黑" w:eastAsia="微软雅黑" w:cs="微软雅黑"/>
                <w:sz w:val="21"/>
                <w:szCs w:val="21"/>
                <w:lang w:val="hr-HR"/>
              </w:rPr>
              <w:t>有依法缴纳税收和社会保障资金的良好记录</w:t>
            </w:r>
          </w:p>
        </w:tc>
        <w:tc>
          <w:tcPr>
            <w:tcW w:w="5058" w:type="dxa"/>
            <w:vAlign w:val="center"/>
          </w:tcPr>
          <w:p w14:paraId="5ABA794C">
            <w:pPr>
              <w:adjustRightInd w:val="0"/>
              <w:snapToGrid w:val="0"/>
              <w:rPr>
                <w:rFonts w:ascii="微软雅黑" w:hAnsi="微软雅黑" w:eastAsia="微软雅黑" w:cs="微软雅黑"/>
                <w:bCs/>
                <w:sz w:val="21"/>
                <w:szCs w:val="21"/>
              </w:rPr>
            </w:pPr>
            <w:r>
              <w:rPr>
                <w:rFonts w:hint="eastAsia" w:ascii="微软雅黑" w:hAnsi="微软雅黑" w:eastAsia="微软雅黑" w:cs="微软雅黑"/>
                <w:sz w:val="21"/>
                <w:szCs w:val="21"/>
                <w:lang w:val="hr-HR"/>
              </w:rPr>
              <w:t>供应商依法缴纳税收：</w:t>
            </w:r>
            <w:r>
              <w:rPr>
                <w:rFonts w:hint="eastAsia" w:ascii="微软雅黑" w:hAnsi="微软雅黑" w:eastAsia="微软雅黑" w:cs="微软雅黑"/>
                <w:sz w:val="21"/>
                <w:szCs w:val="21"/>
              </w:rPr>
              <w:t>近6个月内</w:t>
            </w:r>
            <w:r>
              <w:rPr>
                <w:rFonts w:hint="eastAsia" w:ascii="微软雅黑" w:hAnsi="微软雅黑" w:eastAsia="微软雅黑" w:cs="微软雅黑"/>
                <w:sz w:val="21"/>
                <w:szCs w:val="21"/>
                <w:lang w:val="hr-HR"/>
              </w:rPr>
              <w:t>（至少有</w:t>
            </w: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hr-HR"/>
              </w:rPr>
              <w:t>个月）缴纳税收的凭据（完税证、缴款书、印花税票、银行代扣（代缴）转账凭证等均可）；供应商依法缴纳社会保障资金：</w:t>
            </w:r>
            <w:r>
              <w:rPr>
                <w:rFonts w:hint="eastAsia" w:ascii="微软雅黑" w:hAnsi="微软雅黑" w:eastAsia="微软雅黑" w:cs="微软雅黑"/>
                <w:sz w:val="21"/>
                <w:szCs w:val="21"/>
              </w:rPr>
              <w:t>近6个月内</w:t>
            </w:r>
            <w:r>
              <w:rPr>
                <w:rFonts w:hint="eastAsia" w:ascii="微软雅黑" w:hAnsi="微软雅黑" w:eastAsia="微软雅黑" w:cs="微软雅黑"/>
                <w:sz w:val="21"/>
                <w:szCs w:val="21"/>
                <w:lang w:val="hr-HR"/>
              </w:rPr>
              <w:t>（至少有</w:t>
            </w: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hr-HR"/>
              </w:rPr>
              <w:t>个月）缴纳社会保险的凭据（专用收据或社会保险交纳清单）；</w:t>
            </w:r>
            <w:r>
              <w:rPr>
                <w:rFonts w:hint="eastAsia" w:ascii="微软雅黑" w:hAnsi="微软雅黑" w:eastAsia="微软雅黑" w:cs="微软雅黑"/>
                <w:bCs/>
                <w:sz w:val="21"/>
                <w:szCs w:val="21"/>
              </w:rPr>
              <w:t>或提供有依法缴纳税收和社会保障资金的良好记录承诺。</w:t>
            </w:r>
          </w:p>
        </w:tc>
      </w:tr>
      <w:tr w14:paraId="138EE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14:paraId="3CC35FEA">
            <w:pPr>
              <w:widowControl/>
              <w:numPr>
                <w:ilvl w:val="0"/>
                <w:numId w:val="8"/>
              </w:numPr>
              <w:adjustRightInd w:val="0"/>
              <w:snapToGrid w:val="0"/>
              <w:rPr>
                <w:rFonts w:ascii="微软雅黑" w:hAnsi="微软雅黑" w:eastAsia="微软雅黑" w:cs="微软雅黑"/>
                <w:sz w:val="21"/>
                <w:szCs w:val="21"/>
              </w:rPr>
            </w:pPr>
          </w:p>
        </w:tc>
        <w:tc>
          <w:tcPr>
            <w:tcW w:w="2619" w:type="dxa"/>
            <w:vAlign w:val="center"/>
          </w:tcPr>
          <w:p w14:paraId="2E435845">
            <w:pPr>
              <w:widowControl/>
              <w:adjustRightInd w:val="0"/>
              <w:snapToGrid w:val="0"/>
              <w:rPr>
                <w:rFonts w:ascii="微软雅黑" w:hAnsi="微软雅黑" w:eastAsia="微软雅黑" w:cs="微软雅黑"/>
                <w:sz w:val="21"/>
                <w:szCs w:val="21"/>
                <w:lang w:val="hr-HR"/>
              </w:rPr>
            </w:pPr>
            <w:r>
              <w:rPr>
                <w:rFonts w:hint="eastAsia" w:ascii="微软雅黑" w:hAnsi="微软雅黑" w:eastAsia="微软雅黑" w:cs="微软雅黑"/>
                <w:sz w:val="21"/>
                <w:szCs w:val="21"/>
                <w:lang w:val="hr-HR"/>
              </w:rPr>
              <w:t>参加政府采购活动前三年内，在经营活动中没有重大违法记录</w:t>
            </w:r>
          </w:p>
        </w:tc>
        <w:tc>
          <w:tcPr>
            <w:tcW w:w="5058" w:type="dxa"/>
            <w:vAlign w:val="center"/>
          </w:tcPr>
          <w:p w14:paraId="689E14BF">
            <w:pPr>
              <w:widowControl/>
              <w:adjustRightInd w:val="0"/>
              <w:snapToGrid w:val="0"/>
              <w:rPr>
                <w:rFonts w:ascii="微软雅黑" w:hAnsi="微软雅黑" w:eastAsia="微软雅黑" w:cs="微软雅黑"/>
                <w:sz w:val="21"/>
                <w:szCs w:val="21"/>
                <w:lang w:val="hr-HR"/>
              </w:rPr>
            </w:pPr>
            <w:r>
              <w:rPr>
                <w:rFonts w:hint="eastAsia" w:ascii="微软雅黑" w:hAnsi="微软雅黑" w:eastAsia="微软雅黑" w:cs="微软雅黑"/>
                <w:bCs/>
                <w:sz w:val="21"/>
                <w:szCs w:val="21"/>
              </w:rPr>
              <w:t>由供应商提供书面承诺或声明</w:t>
            </w:r>
            <w:r>
              <w:rPr>
                <w:rFonts w:hint="eastAsia" w:ascii="微软雅黑" w:hAnsi="微软雅黑" w:eastAsia="微软雅黑" w:cs="微软雅黑"/>
                <w:sz w:val="21"/>
                <w:szCs w:val="21"/>
              </w:rPr>
              <w:t>或提供相应证明材料。</w:t>
            </w:r>
          </w:p>
        </w:tc>
      </w:tr>
      <w:tr w14:paraId="0010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Merge w:val="continue"/>
            <w:vAlign w:val="center"/>
          </w:tcPr>
          <w:p w14:paraId="6B50AE70">
            <w:pPr>
              <w:widowControl/>
              <w:numPr>
                <w:ilvl w:val="0"/>
                <w:numId w:val="8"/>
              </w:numPr>
              <w:adjustRightInd w:val="0"/>
              <w:snapToGrid w:val="0"/>
              <w:rPr>
                <w:rFonts w:ascii="微软雅黑" w:hAnsi="微软雅黑" w:eastAsia="微软雅黑" w:cs="微软雅黑"/>
                <w:sz w:val="21"/>
                <w:szCs w:val="21"/>
              </w:rPr>
            </w:pPr>
          </w:p>
        </w:tc>
        <w:tc>
          <w:tcPr>
            <w:tcW w:w="2619" w:type="dxa"/>
            <w:vAlign w:val="center"/>
          </w:tcPr>
          <w:p w14:paraId="11410197">
            <w:pPr>
              <w:widowControl/>
              <w:adjustRightInd w:val="0"/>
              <w:snapToGrid w:val="0"/>
              <w:rPr>
                <w:rFonts w:ascii="微软雅黑" w:hAnsi="微软雅黑" w:eastAsia="微软雅黑" w:cs="微软雅黑"/>
                <w:sz w:val="21"/>
                <w:szCs w:val="21"/>
                <w:lang w:val="hr-HR"/>
              </w:rPr>
            </w:pPr>
            <w:r>
              <w:rPr>
                <w:rFonts w:hint="eastAsia" w:ascii="微软雅黑" w:hAnsi="微软雅黑" w:eastAsia="微软雅黑" w:cs="微软雅黑"/>
                <w:sz w:val="21"/>
                <w:szCs w:val="21"/>
                <w:lang w:val="hr-HR"/>
              </w:rPr>
              <w:t>法律、行政法规规定的其他条件</w:t>
            </w:r>
          </w:p>
        </w:tc>
        <w:tc>
          <w:tcPr>
            <w:tcW w:w="5058" w:type="dxa"/>
            <w:vAlign w:val="center"/>
          </w:tcPr>
          <w:p w14:paraId="05E6BDEC">
            <w:pPr>
              <w:widowControl/>
              <w:adjustRightInd w:val="0"/>
              <w:snapToGrid w:val="0"/>
              <w:rPr>
                <w:rFonts w:ascii="微软雅黑" w:hAnsi="微软雅黑" w:eastAsia="微软雅黑" w:cs="微软雅黑"/>
                <w:sz w:val="21"/>
                <w:szCs w:val="21"/>
                <w:lang w:val="hr-HR"/>
              </w:rPr>
            </w:pPr>
            <w:r>
              <w:rPr>
                <w:rFonts w:hint="eastAsia" w:ascii="微软雅黑" w:hAnsi="微软雅黑" w:eastAsia="微软雅黑" w:cs="微软雅黑"/>
                <w:bCs/>
                <w:sz w:val="21"/>
                <w:szCs w:val="21"/>
              </w:rPr>
              <w:t>由供应商提供书面承诺或声明</w:t>
            </w:r>
            <w:r>
              <w:rPr>
                <w:rFonts w:hint="eastAsia" w:ascii="微软雅黑" w:hAnsi="微软雅黑" w:eastAsia="微软雅黑" w:cs="微软雅黑"/>
                <w:sz w:val="21"/>
                <w:szCs w:val="21"/>
              </w:rPr>
              <w:t>或提供相应证明材料。</w:t>
            </w:r>
          </w:p>
        </w:tc>
      </w:tr>
      <w:tr w14:paraId="6015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14:paraId="1E82073F">
            <w:pPr>
              <w:widowControl/>
              <w:numPr>
                <w:ilvl w:val="0"/>
                <w:numId w:val="8"/>
              </w:numPr>
              <w:adjustRightInd w:val="0"/>
              <w:snapToGrid w:val="0"/>
              <w:rPr>
                <w:rFonts w:ascii="微软雅黑" w:hAnsi="微软雅黑" w:eastAsia="微软雅黑" w:cs="微软雅黑"/>
                <w:sz w:val="21"/>
                <w:szCs w:val="21"/>
              </w:rPr>
            </w:pPr>
          </w:p>
        </w:tc>
        <w:tc>
          <w:tcPr>
            <w:tcW w:w="2619" w:type="dxa"/>
            <w:vAlign w:val="center"/>
          </w:tcPr>
          <w:p w14:paraId="7D5CBC53">
            <w:pPr>
              <w:widowControl/>
              <w:adjustRightInd w:val="0"/>
              <w:snapToGrid w:val="0"/>
              <w:rPr>
                <w:rFonts w:ascii="微软雅黑" w:hAnsi="微软雅黑" w:eastAsia="微软雅黑" w:cs="微软雅黑"/>
                <w:sz w:val="21"/>
                <w:szCs w:val="21"/>
                <w:lang w:val="hr-HR"/>
              </w:rPr>
            </w:pPr>
            <w:r>
              <w:rPr>
                <w:rFonts w:hint="eastAsia" w:ascii="微软雅黑" w:hAnsi="微软雅黑" w:eastAsia="微软雅黑" w:cs="微软雅黑"/>
                <w:sz w:val="21"/>
                <w:szCs w:val="21"/>
              </w:rPr>
              <w:t>单位负责人为同一人或者存在直接控股、管理关系的不同的供应商，不得参加本项目同一合同项下的政府采购活动</w:t>
            </w:r>
          </w:p>
        </w:tc>
        <w:tc>
          <w:tcPr>
            <w:tcW w:w="5058" w:type="dxa"/>
            <w:vAlign w:val="center"/>
          </w:tcPr>
          <w:p w14:paraId="69B1ABB8">
            <w:pPr>
              <w:widowControl/>
              <w:adjustRightInd w:val="0"/>
              <w:snapToGrid w:val="0"/>
              <w:rPr>
                <w:rFonts w:ascii="微软雅黑" w:hAnsi="微软雅黑" w:eastAsia="微软雅黑" w:cs="微软雅黑"/>
                <w:sz w:val="21"/>
                <w:szCs w:val="21"/>
                <w:lang w:val="hr-HR"/>
              </w:rPr>
            </w:pPr>
            <w:r>
              <w:rPr>
                <w:rFonts w:hint="eastAsia" w:ascii="微软雅黑" w:hAnsi="微软雅黑" w:eastAsia="微软雅黑" w:cs="微软雅黑"/>
                <w:bCs/>
                <w:sz w:val="21"/>
                <w:szCs w:val="21"/>
              </w:rPr>
              <w:t>由供应商提供书面承诺或声明</w:t>
            </w:r>
          </w:p>
        </w:tc>
      </w:tr>
      <w:tr w14:paraId="1C06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626" w:type="dxa"/>
            <w:vAlign w:val="center"/>
          </w:tcPr>
          <w:p w14:paraId="3848AB78">
            <w:pPr>
              <w:widowControl/>
              <w:numPr>
                <w:ilvl w:val="0"/>
                <w:numId w:val="8"/>
              </w:numPr>
              <w:adjustRightInd w:val="0"/>
              <w:snapToGrid w:val="0"/>
              <w:rPr>
                <w:rFonts w:ascii="微软雅黑" w:hAnsi="微软雅黑" w:eastAsia="微软雅黑" w:cs="微软雅黑"/>
                <w:sz w:val="21"/>
                <w:szCs w:val="21"/>
              </w:rPr>
            </w:pPr>
          </w:p>
        </w:tc>
        <w:tc>
          <w:tcPr>
            <w:tcW w:w="2619" w:type="dxa"/>
            <w:vAlign w:val="center"/>
          </w:tcPr>
          <w:p w14:paraId="56E6DE41">
            <w:pPr>
              <w:widowControl/>
              <w:adjustRightInd w:val="0"/>
              <w:snapToGrid w:val="0"/>
              <w:rPr>
                <w:rFonts w:ascii="微软雅黑" w:hAnsi="微软雅黑" w:eastAsia="微软雅黑" w:cs="微软雅黑"/>
                <w:sz w:val="21"/>
                <w:szCs w:val="21"/>
              </w:rPr>
            </w:pPr>
            <w:r>
              <w:rPr>
                <w:rFonts w:hint="eastAsia" w:ascii="微软雅黑" w:hAnsi="微软雅黑" w:eastAsia="微软雅黑" w:cs="微软雅黑"/>
                <w:sz w:val="21"/>
                <w:szCs w:val="21"/>
              </w:rPr>
              <w:t>未被列入失信被执行人、重大税收违法案件当事人名单，未被列入政府采购严重违法失信行为记录名单</w:t>
            </w:r>
          </w:p>
        </w:tc>
        <w:tc>
          <w:tcPr>
            <w:tcW w:w="5058" w:type="dxa"/>
            <w:vAlign w:val="center"/>
          </w:tcPr>
          <w:p w14:paraId="71E93E46">
            <w:pPr>
              <w:widowControl/>
              <w:adjustRightInd w:val="0"/>
              <w:snapToGrid w:val="0"/>
              <w:rPr>
                <w:rFonts w:ascii="微软雅黑" w:hAnsi="微软雅黑" w:eastAsia="微软雅黑" w:cs="微软雅黑"/>
                <w:sz w:val="21"/>
                <w:szCs w:val="21"/>
                <w:lang w:val="hr-HR"/>
              </w:rPr>
            </w:pPr>
            <w:r>
              <w:rPr>
                <w:rFonts w:hint="eastAsia" w:ascii="微软雅黑" w:hAnsi="微软雅黑" w:eastAsia="微软雅黑" w:cs="微软雅黑"/>
                <w:bCs/>
                <w:sz w:val="21"/>
                <w:szCs w:val="21"/>
              </w:rPr>
              <w:t>由供应商提供书面承诺或声明</w:t>
            </w:r>
            <w:r>
              <w:rPr>
                <w:rFonts w:hint="eastAsia" w:ascii="微软雅黑" w:hAnsi="微软雅黑" w:eastAsia="微软雅黑" w:cs="微软雅黑"/>
                <w:sz w:val="21"/>
                <w:szCs w:val="21"/>
              </w:rPr>
              <w:t>或提供相应证明材料。</w:t>
            </w:r>
          </w:p>
        </w:tc>
      </w:tr>
    </w:tbl>
    <w:p w14:paraId="52E6FDD3">
      <w:pPr>
        <w:keepNext/>
        <w:keepLines/>
        <w:snapToGrid w:val="0"/>
        <w:jc w:val="left"/>
        <w:outlineLvl w:val="1"/>
        <w:rPr>
          <w:rFonts w:ascii="微软雅黑" w:hAnsi="微软雅黑" w:eastAsia="微软雅黑" w:cs="微软雅黑"/>
          <w:b/>
          <w:sz w:val="24"/>
        </w:rPr>
      </w:pPr>
      <w:bookmarkStart w:id="96" w:name="_Toc109900421"/>
      <w:bookmarkStart w:id="97" w:name="_Toc46772287"/>
      <w:bookmarkStart w:id="98" w:name="_Toc48846166"/>
      <w:bookmarkStart w:id="99" w:name="_Toc52962784"/>
      <w:bookmarkStart w:id="100" w:name="_Toc109897484"/>
      <w:bookmarkStart w:id="101" w:name="_Toc52960610"/>
      <w:bookmarkStart w:id="102" w:name="_Toc109900002"/>
      <w:bookmarkStart w:id="103" w:name="_Toc48688849"/>
      <w:bookmarkStart w:id="104" w:name="_Toc51674268"/>
    </w:p>
    <w:bookmarkEnd w:id="96"/>
    <w:bookmarkEnd w:id="97"/>
    <w:bookmarkEnd w:id="98"/>
    <w:bookmarkEnd w:id="99"/>
    <w:bookmarkEnd w:id="100"/>
    <w:bookmarkEnd w:id="101"/>
    <w:bookmarkEnd w:id="102"/>
    <w:bookmarkEnd w:id="103"/>
    <w:bookmarkEnd w:id="104"/>
    <w:p w14:paraId="02A460F9">
      <w:pPr>
        <w:keepNext/>
        <w:keepLines/>
        <w:snapToGrid w:val="0"/>
        <w:ind w:firstLine="480" w:firstLineChars="200"/>
        <w:jc w:val="left"/>
        <w:outlineLvl w:val="1"/>
        <w:rPr>
          <w:rFonts w:ascii="微软雅黑" w:hAnsi="微软雅黑" w:eastAsia="微软雅黑" w:cs="微软雅黑"/>
        </w:rPr>
      </w:pPr>
      <w:bookmarkStart w:id="105" w:name="_Toc21531"/>
      <w:bookmarkStart w:id="106" w:name="_Toc109897485"/>
      <w:bookmarkStart w:id="107" w:name="_Toc52960611"/>
      <w:bookmarkStart w:id="108" w:name="_Toc48688850"/>
      <w:bookmarkStart w:id="109" w:name="_Toc109900422"/>
      <w:bookmarkStart w:id="110" w:name="_Toc51674269"/>
      <w:bookmarkStart w:id="111" w:name="_Toc52962785"/>
      <w:bookmarkStart w:id="112" w:name="_Toc109900003"/>
      <w:bookmarkStart w:id="113" w:name="_Toc46772288"/>
      <w:bookmarkStart w:id="114" w:name="_Toc48846167"/>
      <w:r>
        <w:rPr>
          <w:rFonts w:hint="eastAsia" w:ascii="微软雅黑" w:hAnsi="微软雅黑" w:eastAsia="微软雅黑" w:cs="微软雅黑"/>
          <w:b/>
          <w:sz w:val="24"/>
        </w:rPr>
        <w:t>2、详细评审</w:t>
      </w:r>
      <w:bookmarkEnd w:id="105"/>
      <w:bookmarkEnd w:id="106"/>
      <w:bookmarkEnd w:id="107"/>
      <w:bookmarkEnd w:id="108"/>
      <w:bookmarkEnd w:id="109"/>
      <w:bookmarkEnd w:id="110"/>
      <w:bookmarkEnd w:id="111"/>
      <w:bookmarkEnd w:id="112"/>
      <w:bookmarkEnd w:id="113"/>
      <w:bookmarkEnd w:id="114"/>
    </w:p>
    <w:tbl>
      <w:tblPr>
        <w:tblStyle w:val="89"/>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864"/>
        <w:gridCol w:w="1148"/>
        <w:gridCol w:w="570"/>
        <w:gridCol w:w="4868"/>
      </w:tblGrid>
      <w:tr w14:paraId="7AB5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732" w:type="dxa"/>
            <w:gridSpan w:val="2"/>
            <w:vAlign w:val="center"/>
          </w:tcPr>
          <w:p w14:paraId="7728D159">
            <w:pPr>
              <w:jc w:val="center"/>
              <w:rPr>
                <w:rFonts w:ascii="微软雅黑" w:hAnsi="微软雅黑" w:eastAsia="微软雅黑" w:cs="微软雅黑"/>
                <w:b/>
                <w:sz w:val="21"/>
                <w:szCs w:val="21"/>
              </w:rPr>
            </w:pPr>
            <w:bookmarkStart w:id="115" w:name="_Toc490552765"/>
            <w:bookmarkStart w:id="116" w:name="_Toc109900423"/>
            <w:bookmarkStart w:id="117" w:name="_Toc109897486"/>
            <w:bookmarkStart w:id="118" w:name="_Toc44425309"/>
            <w:bookmarkStart w:id="119" w:name="_Toc109900004"/>
            <w:r>
              <w:rPr>
                <w:rFonts w:hint="eastAsia" w:ascii="微软雅黑" w:hAnsi="微软雅黑" w:eastAsia="微软雅黑" w:cs="微软雅黑"/>
                <w:b/>
                <w:sz w:val="21"/>
                <w:szCs w:val="21"/>
              </w:rPr>
              <w:t>条款号</w:t>
            </w:r>
          </w:p>
        </w:tc>
        <w:tc>
          <w:tcPr>
            <w:tcW w:w="1148" w:type="dxa"/>
            <w:vAlign w:val="center"/>
          </w:tcPr>
          <w:p w14:paraId="73F43992">
            <w:pPr>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评分因素</w:t>
            </w:r>
          </w:p>
        </w:tc>
        <w:tc>
          <w:tcPr>
            <w:tcW w:w="570" w:type="dxa"/>
            <w:vAlign w:val="center"/>
          </w:tcPr>
          <w:p w14:paraId="7B5178B7">
            <w:pPr>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分值</w:t>
            </w:r>
          </w:p>
        </w:tc>
        <w:tc>
          <w:tcPr>
            <w:tcW w:w="4868" w:type="dxa"/>
            <w:vAlign w:val="center"/>
          </w:tcPr>
          <w:p w14:paraId="7F910D39">
            <w:pPr>
              <w:jc w:val="center"/>
              <w:rPr>
                <w:rFonts w:ascii="微软雅黑" w:hAnsi="微软雅黑" w:eastAsia="微软雅黑" w:cs="微软雅黑"/>
                <w:b/>
                <w:sz w:val="21"/>
                <w:szCs w:val="21"/>
              </w:rPr>
            </w:pPr>
            <w:r>
              <w:rPr>
                <w:rFonts w:hint="eastAsia" w:ascii="微软雅黑" w:hAnsi="微软雅黑" w:eastAsia="微软雅黑" w:cs="微软雅黑"/>
                <w:b/>
                <w:sz w:val="21"/>
                <w:szCs w:val="21"/>
              </w:rPr>
              <w:t>评分标准</w:t>
            </w:r>
          </w:p>
        </w:tc>
      </w:tr>
      <w:tr w14:paraId="3DF2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868" w:type="dxa"/>
            <w:vMerge w:val="restart"/>
            <w:vAlign w:val="center"/>
          </w:tcPr>
          <w:p w14:paraId="141574C3">
            <w:pPr>
              <w:jc w:val="center"/>
              <w:rPr>
                <w:rFonts w:ascii="微软雅黑" w:hAnsi="微软雅黑" w:eastAsia="微软雅黑" w:cs="微软雅黑"/>
                <w:bCs/>
                <w:sz w:val="21"/>
                <w:szCs w:val="21"/>
              </w:rPr>
            </w:pPr>
            <w:bookmarkStart w:id="120" w:name="_Toc18912"/>
            <w:r>
              <w:rPr>
                <w:rFonts w:hint="eastAsia" w:ascii="微软雅黑" w:hAnsi="微软雅黑" w:eastAsia="微软雅黑" w:cs="微软雅黑"/>
                <w:bCs/>
                <w:sz w:val="21"/>
                <w:szCs w:val="21"/>
              </w:rPr>
              <w:t>项目评分</w:t>
            </w:r>
          </w:p>
          <w:p w14:paraId="162D0BF9">
            <w:pPr>
              <w:jc w:val="center"/>
              <w:rPr>
                <w:rFonts w:ascii="微软雅黑" w:hAnsi="微软雅黑" w:eastAsia="微软雅黑" w:cs="微软雅黑"/>
                <w:bCs/>
                <w:sz w:val="21"/>
                <w:szCs w:val="21"/>
              </w:rPr>
            </w:pPr>
            <w:r>
              <w:rPr>
                <w:rFonts w:hint="eastAsia" w:ascii="微软雅黑" w:hAnsi="微软雅黑" w:eastAsia="微软雅黑" w:cs="微软雅黑"/>
                <w:bCs/>
                <w:sz w:val="21"/>
                <w:szCs w:val="21"/>
              </w:rPr>
              <w:t>（100分）</w:t>
            </w:r>
          </w:p>
        </w:tc>
        <w:tc>
          <w:tcPr>
            <w:tcW w:w="864" w:type="dxa"/>
            <w:vAlign w:val="center"/>
          </w:tcPr>
          <w:p w14:paraId="59310C99">
            <w:pPr>
              <w:jc w:val="left"/>
              <w:rPr>
                <w:rFonts w:ascii="微软雅黑" w:hAnsi="微软雅黑" w:eastAsia="微软雅黑" w:cs="微软雅黑"/>
                <w:bCs/>
                <w:color w:val="000000"/>
                <w:sz w:val="21"/>
                <w:szCs w:val="21"/>
                <w:lang w:bidi="ar"/>
              </w:rPr>
            </w:pPr>
            <w:r>
              <w:rPr>
                <w:rFonts w:hint="eastAsia" w:ascii="微软雅黑" w:hAnsi="微软雅黑" w:eastAsia="微软雅黑" w:cs="微软雅黑"/>
                <w:bCs/>
                <w:color w:val="000000"/>
                <w:sz w:val="21"/>
                <w:szCs w:val="21"/>
                <w:lang w:bidi="ar"/>
              </w:rPr>
              <w:t>项目服务方案</w:t>
            </w:r>
          </w:p>
        </w:tc>
        <w:tc>
          <w:tcPr>
            <w:tcW w:w="1148" w:type="dxa"/>
            <w:vAlign w:val="center"/>
          </w:tcPr>
          <w:p w14:paraId="49BD2BD0">
            <w:pPr>
              <w:jc w:val="left"/>
              <w:rPr>
                <w:rFonts w:ascii="微软雅黑" w:hAnsi="微软雅黑" w:eastAsia="微软雅黑" w:cs="微软雅黑"/>
                <w:bCs/>
                <w:color w:val="000000"/>
                <w:sz w:val="21"/>
                <w:szCs w:val="21"/>
                <w:lang w:bidi="ar"/>
              </w:rPr>
            </w:pPr>
            <w:r>
              <w:rPr>
                <w:rFonts w:hint="eastAsia" w:ascii="微软雅黑" w:hAnsi="微软雅黑" w:eastAsia="微软雅黑" w:cs="微软雅黑"/>
                <w:bCs/>
                <w:color w:val="000000"/>
                <w:sz w:val="21"/>
                <w:szCs w:val="21"/>
                <w:lang w:bidi="ar"/>
              </w:rPr>
              <w:t>装修设计</w:t>
            </w:r>
          </w:p>
        </w:tc>
        <w:tc>
          <w:tcPr>
            <w:tcW w:w="570" w:type="dxa"/>
            <w:vAlign w:val="center"/>
          </w:tcPr>
          <w:p w14:paraId="7946A96B">
            <w:pPr>
              <w:jc w:val="left"/>
              <w:rPr>
                <w:rFonts w:ascii="微软雅黑" w:hAnsi="微软雅黑" w:eastAsia="微软雅黑" w:cs="微软雅黑"/>
                <w:bCs/>
                <w:color w:val="000000"/>
                <w:sz w:val="21"/>
                <w:szCs w:val="21"/>
                <w:lang w:bidi="ar"/>
              </w:rPr>
            </w:pPr>
            <w:r>
              <w:rPr>
                <w:rFonts w:hint="eastAsia" w:ascii="微软雅黑" w:hAnsi="微软雅黑" w:eastAsia="微软雅黑" w:cs="微软雅黑"/>
                <w:bCs/>
                <w:color w:val="000000"/>
                <w:sz w:val="21"/>
                <w:szCs w:val="21"/>
                <w:lang w:bidi="ar"/>
              </w:rPr>
              <w:t>4</w:t>
            </w:r>
            <w:r>
              <w:rPr>
                <w:rFonts w:ascii="微软雅黑" w:hAnsi="微软雅黑" w:eastAsia="微软雅黑" w:cs="微软雅黑"/>
                <w:bCs/>
                <w:color w:val="000000"/>
                <w:sz w:val="21"/>
                <w:szCs w:val="21"/>
                <w:lang w:bidi="ar"/>
              </w:rPr>
              <w:t>0</w:t>
            </w:r>
            <w:r>
              <w:rPr>
                <w:rFonts w:hint="eastAsia" w:ascii="微软雅黑" w:hAnsi="微软雅黑" w:eastAsia="微软雅黑" w:cs="微软雅黑"/>
                <w:bCs/>
                <w:color w:val="000000"/>
                <w:sz w:val="21"/>
                <w:szCs w:val="21"/>
                <w:lang w:bidi="ar"/>
              </w:rPr>
              <w:t>分</w:t>
            </w:r>
          </w:p>
        </w:tc>
        <w:tc>
          <w:tcPr>
            <w:tcW w:w="4868" w:type="dxa"/>
            <w:vAlign w:val="center"/>
          </w:tcPr>
          <w:p w14:paraId="26DE6C6D">
            <w:pPr>
              <w:jc w:val="left"/>
              <w:rPr>
                <w:rFonts w:ascii="微软雅黑" w:hAnsi="微软雅黑" w:eastAsia="微软雅黑" w:cs="微软雅黑"/>
                <w:bCs/>
                <w:color w:val="000000"/>
                <w:sz w:val="21"/>
                <w:szCs w:val="21"/>
                <w:lang w:bidi="ar"/>
              </w:rPr>
            </w:pPr>
            <w:r>
              <w:rPr>
                <w:rFonts w:hint="eastAsia" w:ascii="微软雅黑" w:hAnsi="微软雅黑" w:eastAsia="微软雅黑" w:cs="微软雅黑"/>
                <w:bCs/>
                <w:color w:val="000000"/>
                <w:sz w:val="21"/>
                <w:szCs w:val="21"/>
                <w:lang w:bidi="ar"/>
              </w:rPr>
              <w:t>根据供应商针对本项目的设计方案进行综合评审，包含：①陈列规划②设计风格③设计合理性④设计实用性；以上4项方案内容完整，描述清晰、符合项目要求得4</w:t>
            </w:r>
            <w:r>
              <w:rPr>
                <w:rFonts w:ascii="微软雅黑" w:hAnsi="微软雅黑" w:eastAsia="微软雅黑" w:cs="微软雅黑"/>
                <w:bCs/>
                <w:color w:val="000000"/>
                <w:sz w:val="21"/>
                <w:szCs w:val="21"/>
                <w:lang w:bidi="ar"/>
              </w:rPr>
              <w:t>0</w:t>
            </w:r>
            <w:r>
              <w:rPr>
                <w:rFonts w:hint="eastAsia" w:ascii="微软雅黑" w:hAnsi="微软雅黑" w:eastAsia="微软雅黑" w:cs="微软雅黑"/>
                <w:bCs/>
                <w:color w:val="000000"/>
                <w:sz w:val="21"/>
                <w:szCs w:val="21"/>
                <w:lang w:bidi="ar"/>
              </w:rPr>
              <w:t>分（每项满分</w:t>
            </w:r>
            <w:r>
              <w:rPr>
                <w:rFonts w:ascii="微软雅黑" w:hAnsi="微软雅黑" w:eastAsia="微软雅黑" w:cs="微软雅黑"/>
                <w:bCs/>
                <w:color w:val="000000"/>
                <w:sz w:val="21"/>
                <w:szCs w:val="21"/>
                <w:lang w:bidi="ar"/>
              </w:rPr>
              <w:t>10</w:t>
            </w:r>
            <w:r>
              <w:rPr>
                <w:rFonts w:hint="eastAsia" w:ascii="微软雅黑" w:hAnsi="微软雅黑" w:eastAsia="微软雅黑" w:cs="微软雅黑"/>
                <w:bCs/>
                <w:color w:val="000000"/>
                <w:sz w:val="21"/>
                <w:szCs w:val="21"/>
                <w:lang w:bidi="ar"/>
              </w:rPr>
              <w:t>分）。【内容存在缺陷或不足是指：内容与实际情况不符、内容与项目无关、内容表述错误、内容前后表述矛盾、内容凭空编造、逻辑漏洞、内容实施性不强以及不可能实现的夸大情形、内容与项目不匹配、项目信息错误（包括时间、地点、名称等）、不符合本项目涉及的相关规范或标准要求等情形。】</w:t>
            </w:r>
          </w:p>
        </w:tc>
      </w:tr>
      <w:tr w14:paraId="517CF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68" w:type="dxa"/>
            <w:vMerge w:val="continue"/>
            <w:vAlign w:val="center"/>
          </w:tcPr>
          <w:p w14:paraId="16DFC712">
            <w:pPr>
              <w:jc w:val="center"/>
              <w:rPr>
                <w:rFonts w:ascii="微软雅黑" w:hAnsi="微软雅黑" w:eastAsia="微软雅黑" w:cs="微软雅黑"/>
                <w:bCs/>
                <w:sz w:val="21"/>
                <w:szCs w:val="21"/>
              </w:rPr>
            </w:pPr>
          </w:p>
        </w:tc>
        <w:tc>
          <w:tcPr>
            <w:tcW w:w="864" w:type="dxa"/>
            <w:vAlign w:val="center"/>
          </w:tcPr>
          <w:p w14:paraId="21E4BF67">
            <w:pPr>
              <w:jc w:val="center"/>
              <w:rPr>
                <w:rFonts w:ascii="微软雅黑" w:hAnsi="微软雅黑" w:eastAsia="微软雅黑" w:cs="微软雅黑"/>
                <w:bCs/>
                <w:sz w:val="21"/>
                <w:szCs w:val="21"/>
              </w:rPr>
            </w:pPr>
            <w:r>
              <w:rPr>
                <w:rFonts w:hint="eastAsia" w:ascii="微软雅黑" w:hAnsi="微软雅黑" w:eastAsia="微软雅黑" w:cs="微软雅黑"/>
                <w:bCs/>
                <w:sz w:val="21"/>
                <w:szCs w:val="21"/>
              </w:rPr>
              <w:t>投标报价</w:t>
            </w:r>
          </w:p>
        </w:tc>
        <w:tc>
          <w:tcPr>
            <w:tcW w:w="1148" w:type="dxa"/>
            <w:vAlign w:val="center"/>
          </w:tcPr>
          <w:p w14:paraId="5F8F9F4B">
            <w:pPr>
              <w:jc w:val="center"/>
              <w:rPr>
                <w:rFonts w:ascii="微软雅黑" w:hAnsi="微软雅黑" w:eastAsia="微软雅黑" w:cs="微软雅黑"/>
                <w:bCs/>
                <w:sz w:val="21"/>
                <w:szCs w:val="21"/>
              </w:rPr>
            </w:pPr>
            <w:r>
              <w:rPr>
                <w:rFonts w:hint="eastAsia" w:ascii="微软雅黑" w:hAnsi="微软雅黑" w:eastAsia="微软雅黑" w:cs="微软雅黑"/>
                <w:bCs/>
                <w:sz w:val="21"/>
                <w:szCs w:val="21"/>
              </w:rPr>
              <w:t>计算投标报价得分</w:t>
            </w:r>
          </w:p>
        </w:tc>
        <w:tc>
          <w:tcPr>
            <w:tcW w:w="570" w:type="dxa"/>
            <w:vAlign w:val="center"/>
          </w:tcPr>
          <w:p w14:paraId="23DEE806">
            <w:pPr>
              <w:jc w:val="center"/>
              <w:rPr>
                <w:rFonts w:ascii="微软雅黑" w:hAnsi="微软雅黑" w:eastAsia="微软雅黑" w:cs="微软雅黑"/>
                <w:bCs/>
                <w:sz w:val="21"/>
                <w:szCs w:val="21"/>
              </w:rPr>
            </w:pPr>
            <w:r>
              <w:rPr>
                <w:rFonts w:ascii="微软雅黑" w:hAnsi="微软雅黑" w:eastAsia="微软雅黑" w:cs="微软雅黑"/>
                <w:bCs/>
                <w:sz w:val="21"/>
                <w:szCs w:val="21"/>
              </w:rPr>
              <w:t>60</w:t>
            </w:r>
            <w:r>
              <w:rPr>
                <w:rFonts w:hint="eastAsia" w:ascii="微软雅黑" w:hAnsi="微软雅黑" w:eastAsia="微软雅黑" w:cs="微软雅黑"/>
                <w:bCs/>
                <w:sz w:val="21"/>
                <w:szCs w:val="21"/>
              </w:rPr>
              <w:t>分</w:t>
            </w:r>
          </w:p>
        </w:tc>
        <w:tc>
          <w:tcPr>
            <w:tcW w:w="4868" w:type="dxa"/>
            <w:vAlign w:val="center"/>
          </w:tcPr>
          <w:p w14:paraId="3977F79C">
            <w:pPr>
              <w:pStyle w:val="424"/>
              <w:rPr>
                <w:rFonts w:ascii="微软雅黑" w:hAnsi="微软雅黑" w:eastAsia="微软雅黑" w:cs="微软雅黑"/>
                <w:color w:val="000000" w:themeColor="text1"/>
                <w:sz w:val="21"/>
                <w:szCs w:val="21"/>
                <w:lang w:val="en-US"/>
                <w14:textFill>
                  <w14:solidFill>
                    <w14:schemeClr w14:val="tx1"/>
                  </w14:solidFill>
                </w14:textFill>
              </w:rPr>
            </w:pPr>
            <w:r>
              <w:rPr>
                <w:rFonts w:hint="eastAsia" w:ascii="微软雅黑" w:hAnsi="微软雅黑" w:eastAsia="微软雅黑" w:cs="微软雅黑"/>
                <w:bCs/>
                <w:sz w:val="21"/>
                <w:szCs w:val="21"/>
              </w:rPr>
              <w:t>采用低价优先法计算，即满足</w:t>
            </w:r>
            <w:r>
              <w:rPr>
                <w:rFonts w:hint="eastAsia" w:ascii="微软雅黑" w:hAnsi="微软雅黑" w:eastAsia="微软雅黑" w:cs="微软雅黑"/>
                <w:bCs/>
                <w:sz w:val="21"/>
                <w:szCs w:val="21"/>
                <w:lang w:val="en-US"/>
              </w:rPr>
              <w:t>比选</w:t>
            </w:r>
            <w:r>
              <w:rPr>
                <w:rFonts w:hint="eastAsia" w:ascii="微软雅黑" w:hAnsi="微软雅黑" w:eastAsia="微软雅黑" w:cs="微软雅黑"/>
                <w:bCs/>
                <w:sz w:val="21"/>
                <w:szCs w:val="21"/>
              </w:rPr>
              <w:t>文件要求且价格最低的投标报价为评标基准价，其报价分为满分。其他投标人的报价分按照下列公式计算：报价分=(评标基准价</w:t>
            </w:r>
            <w:r>
              <w:rPr>
                <w:rFonts w:ascii="微软雅黑" w:hAnsi="微软雅黑" w:eastAsia="微软雅黑" w:cs="微软雅黑"/>
                <w:bCs/>
                <w:sz w:val="21"/>
                <w:szCs w:val="21"/>
                <w:lang w:val="en-US"/>
              </w:rPr>
              <w:t>/</w:t>
            </w:r>
            <w:r>
              <w:rPr>
                <w:rFonts w:hint="eastAsia" w:ascii="微软雅黑" w:hAnsi="微软雅黑" w:eastAsia="微软雅黑" w:cs="微软雅黑"/>
                <w:bCs/>
                <w:sz w:val="21"/>
                <w:szCs w:val="21"/>
              </w:rPr>
              <w:t>投标报价)×6</w:t>
            </w:r>
            <w:r>
              <w:rPr>
                <w:rFonts w:ascii="微软雅黑" w:hAnsi="微软雅黑" w:eastAsia="微软雅黑" w:cs="微软雅黑"/>
                <w:bCs/>
                <w:sz w:val="21"/>
                <w:szCs w:val="21"/>
                <w:lang w:val="en-US"/>
              </w:rPr>
              <w:t>0%x</w:t>
            </w:r>
            <w:r>
              <w:rPr>
                <w:rFonts w:ascii="微软雅黑" w:hAnsi="微软雅黑" w:eastAsia="微软雅黑" w:cs="微软雅黑"/>
                <w:bCs/>
                <w:sz w:val="21"/>
                <w:szCs w:val="21"/>
              </w:rPr>
              <w:t>100</w:t>
            </w:r>
            <w:r>
              <w:rPr>
                <w:rFonts w:hint="eastAsia" w:ascii="微软雅黑" w:hAnsi="微软雅黑" w:eastAsia="微软雅黑" w:cs="微软雅黑"/>
                <w:bCs/>
                <w:sz w:val="21"/>
                <w:szCs w:val="21"/>
              </w:rPr>
              <w:t>。</w:t>
            </w:r>
            <w:r>
              <w:rPr>
                <w:rFonts w:hint="eastAsia" w:ascii="微软雅黑" w:hAnsi="微软雅黑" w:eastAsia="微软雅黑" w:cs="微软雅黑"/>
                <w:color w:val="000000" w:themeColor="text1"/>
                <w:sz w:val="21"/>
                <w:szCs w:val="21"/>
                <w:lang w:val="en-US"/>
                <w14:textFill>
                  <w14:solidFill>
                    <w14:schemeClr w14:val="tx1"/>
                  </w14:solidFill>
                </w14:textFill>
              </w:rPr>
              <w:t xml:space="preserve"> </w:t>
            </w:r>
          </w:p>
          <w:p w14:paraId="4A62F5CF">
            <w:pPr>
              <w:pStyle w:val="424"/>
              <w:ind w:firstLine="420" w:firstLineChars="200"/>
              <w:rPr>
                <w:rFonts w:ascii="微软雅黑" w:hAnsi="微软雅黑" w:eastAsia="微软雅黑" w:cs="微软雅黑"/>
                <w:bCs/>
                <w:sz w:val="21"/>
                <w:szCs w:val="21"/>
              </w:rPr>
            </w:pPr>
          </w:p>
        </w:tc>
      </w:tr>
      <w:bookmarkEnd w:id="120"/>
    </w:tbl>
    <w:p w14:paraId="419FAF4B">
      <w:pPr>
        <w:keepNext/>
        <w:keepLines/>
        <w:snapToGrid w:val="0"/>
        <w:spacing w:before="120" w:beforeLines="50"/>
        <w:ind w:firstLine="480" w:firstLineChars="200"/>
        <w:jc w:val="left"/>
        <w:outlineLvl w:val="1"/>
        <w:rPr>
          <w:rFonts w:ascii="微软雅黑" w:hAnsi="微软雅黑" w:eastAsia="微软雅黑" w:cs="微软雅黑"/>
          <w:b/>
          <w:sz w:val="24"/>
        </w:rPr>
      </w:pPr>
      <w:bookmarkStart w:id="121" w:name="_Toc14695"/>
      <w:r>
        <w:rPr>
          <w:rFonts w:hint="eastAsia" w:ascii="微软雅黑" w:hAnsi="微软雅黑" w:eastAsia="微软雅黑" w:cs="微软雅黑"/>
          <w:b/>
          <w:sz w:val="24"/>
        </w:rPr>
        <w:t>三、</w:t>
      </w:r>
      <w:bookmarkEnd w:id="115"/>
      <w:bookmarkEnd w:id="116"/>
      <w:bookmarkEnd w:id="117"/>
      <w:bookmarkEnd w:id="118"/>
      <w:bookmarkEnd w:id="119"/>
      <w:bookmarkEnd w:id="121"/>
      <w:r>
        <w:rPr>
          <w:rFonts w:hint="eastAsia" w:ascii="微软雅黑" w:hAnsi="微软雅黑" w:eastAsia="微软雅黑" w:cs="微软雅黑"/>
          <w:b/>
          <w:sz w:val="24"/>
        </w:rPr>
        <w:t>比选结果及合同签订</w:t>
      </w:r>
    </w:p>
    <w:p w14:paraId="26149FF9">
      <w:pPr>
        <w:adjustRightInd w:val="0"/>
        <w:snapToGrid w:val="0"/>
        <w:ind w:firstLine="480" w:firstLineChars="200"/>
        <w:textAlignment w:val="baseline"/>
        <w:rPr>
          <w:rFonts w:ascii="微软雅黑" w:hAnsi="微软雅黑" w:eastAsia="微软雅黑" w:cs="微软雅黑"/>
          <w:bCs/>
          <w:sz w:val="24"/>
        </w:rPr>
      </w:pPr>
      <w:r>
        <w:rPr>
          <w:rFonts w:hint="eastAsia" w:ascii="微软雅黑" w:hAnsi="微软雅黑" w:eastAsia="微软雅黑" w:cs="微软雅黑"/>
          <w:bCs/>
          <w:sz w:val="24"/>
        </w:rPr>
        <w:t>1.评审结果在3日内公布在国经瑞丰官方站。</w:t>
      </w:r>
    </w:p>
    <w:p w14:paraId="0049D121">
      <w:pPr>
        <w:adjustRightInd w:val="0"/>
        <w:snapToGrid w:val="0"/>
        <w:ind w:firstLine="480" w:firstLineChars="200"/>
        <w:textAlignment w:val="baseline"/>
        <w:rPr>
          <w:rFonts w:ascii="微软雅黑" w:hAnsi="微软雅黑" w:eastAsia="微软雅黑" w:cs="微软雅黑"/>
          <w:bCs/>
          <w:sz w:val="24"/>
        </w:rPr>
      </w:pPr>
      <w:r>
        <w:rPr>
          <w:rFonts w:hint="eastAsia" w:ascii="微软雅黑" w:hAnsi="微软雅黑" w:eastAsia="微软雅黑" w:cs="微软雅黑"/>
          <w:bCs/>
          <w:sz w:val="24"/>
        </w:rPr>
        <w:t>2.中标方在获悉中标后</w:t>
      </w:r>
      <w:r>
        <w:rPr>
          <w:rFonts w:ascii="微软雅黑" w:hAnsi="微软雅黑" w:eastAsia="微软雅黑" w:cs="微软雅黑"/>
          <w:bCs/>
          <w:sz w:val="24"/>
        </w:rPr>
        <w:t>10</w:t>
      </w:r>
      <w:r>
        <w:rPr>
          <w:rFonts w:hint="eastAsia" w:ascii="微软雅黑" w:hAnsi="微软雅黑" w:eastAsia="微软雅黑" w:cs="微软雅黑"/>
          <w:bCs/>
          <w:sz w:val="24"/>
        </w:rPr>
        <w:t>个工作日内需与我司签订合作合同。</w:t>
      </w:r>
    </w:p>
    <w:bookmarkEnd w:id="67"/>
    <w:bookmarkEnd w:id="68"/>
    <w:bookmarkEnd w:id="69"/>
    <w:bookmarkEnd w:id="78"/>
    <w:p w14:paraId="2AE87EE9">
      <w:pPr>
        <w:adjustRightInd w:val="0"/>
        <w:snapToGrid w:val="0"/>
        <w:ind w:firstLine="400" w:firstLineChars="200"/>
        <w:textAlignment w:val="baseline"/>
      </w:pPr>
    </w:p>
    <w:sectPr>
      <w:headerReference r:id="rId6" w:type="default"/>
      <w:footerReference r:id="rId7" w:type="default"/>
      <w:type w:val="nextColumn"/>
      <w:pgSz w:w="11910" w:h="16840"/>
      <w:pgMar w:top="1580" w:right="1020" w:bottom="1380" w:left="1200" w:header="0" w:footer="111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Wingdings">
    <w:panose1 w:val="05000000000000000000"/>
    <w:charset w:val="00"/>
    <w:family w:val="decorative"/>
    <w:pitch w:val="default"/>
    <w:sig w:usb0="00000000" w:usb1="00000000" w:usb2="00000000" w:usb3="00000000" w:csb0="80000000" w:csb1="00000000"/>
  </w:font>
  <w:font w:name="ˎ̥">
    <w:altName w:val="Times New Roman"/>
    <w:panose1 w:val="020B0604020202020204"/>
    <w:charset w:val="00"/>
    <w:family w:val="roman"/>
    <w:pitch w:val="default"/>
    <w:sig w:usb0="00000000" w:usb1="00000000" w:usb2="00000000" w:usb3="00000000" w:csb0="00000000" w:csb1="00000000"/>
  </w:font>
  <w:font w:name="??">
    <w:altName w:val="Times New Roman"/>
    <w:panose1 w:val="020B0604020202020204"/>
    <w:charset w:val="00"/>
    <w:family w:val="auto"/>
    <w:pitch w:val="default"/>
    <w:sig w:usb0="00000000" w:usb1="00000000" w:usb2="00000000" w:usb3="00000000" w:csb0="00000001" w:csb1="00000000"/>
  </w:font>
  <w:font w:name="StarSymbol">
    <w:altName w:val="Segoe UI Symbol"/>
    <w:panose1 w:val="020B0604020202020204"/>
    <w:charset w:val="02"/>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Helvetica-Condensed-Bold">
    <w:altName w:val="黑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AR PL ShanHeiSun Uni">
    <w:altName w:val="Arial"/>
    <w:panose1 w:val="020B0604020202020204"/>
    <w:charset w:val="00"/>
    <w:family w:val="swiss"/>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Tahoma">
    <w:panose1 w:val="020B0604030504040204"/>
    <w:charset w:val="00"/>
    <w:family w:val="swiss"/>
    <w:pitch w:val="default"/>
    <w:sig w:usb0="E1002EFF" w:usb1="C000605B" w:usb2="00000029" w:usb3="00000000" w:csb0="200101FF" w:csb1="20280000"/>
  </w:font>
  <w:font w:name="..">
    <w:altName w:val="宋体"/>
    <w:panose1 w:val="020B0604020202020204"/>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Futura Bk">
    <w:altName w:val="Corbel"/>
    <w:panose1 w:val="020B0602020204020303"/>
    <w:charset w:val="00"/>
    <w:family w:val="swiss"/>
    <w:pitch w:val="default"/>
    <w:sig w:usb0="00000000" w:usb1="00000000" w:usb2="00000000" w:usb3="00000000" w:csb0="0000009F" w:csb1="00000000"/>
  </w:font>
  <w:font w:name="Corbel">
    <w:panose1 w:val="020B0503020204020204"/>
    <w:charset w:val="00"/>
    <w:family w:val="auto"/>
    <w:pitch w:val="default"/>
    <w:sig w:usb0="A00002EF" w:usb1="4000A44B" w:usb2="00000000" w:usb3="00000000" w:csb0="2000019F" w:csb1="00000000"/>
  </w:font>
  <w:font w:name="长城仿宋">
    <w:altName w:val="黑体"/>
    <w:panose1 w:val="020B0604020202020204"/>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0"/>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Helvetica">
    <w:altName w:val="Arial"/>
    <w:panose1 w:val="00000000000000000000"/>
    <w:charset w:val="00"/>
    <w:family w:val="auto"/>
    <w:pitch w:val="default"/>
    <w:sig w:usb0="00000000" w:usb1="00000000" w:usb2="00000000" w:usb3="00000000" w:csb0="0000019F" w:csb1="00000000"/>
  </w:font>
  <w:font w:name="ヒラギノ角ゴ Pro W3">
    <w:altName w:val="Yu Gothic UI Light"/>
    <w:panose1 w:val="020B0300000000000000"/>
    <w:charset w:val="80"/>
    <w:family w:val="auto"/>
    <w:pitch w:val="default"/>
    <w:sig w:usb0="00000000" w:usb1="00000000" w:usb2="00000012" w:usb3="00000000" w:csb0="0002000D" w:csb1="00000000"/>
  </w:font>
  <w:font w:name="MS Mincho">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1" w:fontKey="{8BB006CC-FA24-4244-B032-2CE96AD6C4AB}"/>
  </w:font>
  <w:font w:name="方正小标宋简体">
    <w:panose1 w:val="03000509000000000000"/>
    <w:charset w:val="86"/>
    <w:family w:val="script"/>
    <w:pitch w:val="default"/>
    <w:sig w:usb0="00000001" w:usb1="080E0000" w:usb2="00000000" w:usb3="00000000" w:csb0="00040000" w:csb1="00000000"/>
    <w:embedRegular r:id="rId2" w:fontKey="{B7014F0C-022C-43B8-BDF9-B514D5560FA4}"/>
  </w:font>
  <w:font w:name="Yu Gothic UI Light">
    <w:panose1 w:val="020B03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84319">
    <w:pPr>
      <w:pStyle w:val="56"/>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C7CC3">
                          <w:pPr>
                            <w:pStyle w:val="56"/>
                            <w:jc w:val="center"/>
                            <w:rPr>
                              <w:rStyle w:val="94"/>
                            </w:rPr>
                          </w:pPr>
                          <w:r>
                            <w:rPr>
                              <w:rStyle w:val="94"/>
                            </w:rPr>
                            <w:fldChar w:fldCharType="begin"/>
                          </w:r>
                          <w:r>
                            <w:rPr>
                              <w:rStyle w:val="94"/>
                            </w:rPr>
                            <w:instrText xml:space="preserve">PAGE  </w:instrText>
                          </w:r>
                          <w:r>
                            <w:rPr>
                              <w:rStyle w:val="94"/>
                            </w:rPr>
                            <w:fldChar w:fldCharType="separate"/>
                          </w:r>
                          <w:r>
                            <w:rPr>
                              <w:rStyle w:val="94"/>
                            </w:rPr>
                            <w:t>27</w:t>
                          </w:r>
                          <w:r>
                            <w:rPr>
                              <w:rStyle w:val="9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6BC7CC3">
                    <w:pPr>
                      <w:pStyle w:val="56"/>
                      <w:jc w:val="center"/>
                      <w:rPr>
                        <w:rStyle w:val="94"/>
                      </w:rPr>
                    </w:pPr>
                    <w:r>
                      <w:rPr>
                        <w:rStyle w:val="94"/>
                      </w:rPr>
                      <w:fldChar w:fldCharType="begin"/>
                    </w:r>
                    <w:r>
                      <w:rPr>
                        <w:rStyle w:val="94"/>
                      </w:rPr>
                      <w:instrText xml:space="preserve">PAGE  </w:instrText>
                    </w:r>
                    <w:r>
                      <w:rPr>
                        <w:rStyle w:val="94"/>
                      </w:rPr>
                      <w:fldChar w:fldCharType="separate"/>
                    </w:r>
                    <w:r>
                      <w:rPr>
                        <w:rStyle w:val="94"/>
                      </w:rPr>
                      <w:t>27</w:t>
                    </w:r>
                    <w:r>
                      <w:rPr>
                        <w:rStyle w:val="9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56ED3">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476E4">
    <w:pPr>
      <w:pStyle w:val="58"/>
    </w:pPr>
    <w:r>
      <w:pict>
        <v:shape id="PowerPlusWaterMarkObject539053484" o:spid="_x0000_s1026" o:spt="136" type="#_x0000_t136" style="position:absolute;left:0pt;height:62.75pt;width:564.7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36E5B">
    <w:pPr>
      <w:pStyle w:val="58"/>
    </w:pPr>
    <w:r>
      <w:pict>
        <v:shape id="PowerPlusWaterMarkObject539053483" o:spid="_x0000_s1025" o:spt="136" type="#_x0000_t136" style="position:absolute;left:0pt;height:62.75pt;width:564.7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湖北省政府采购协会"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4EC6E">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1"/>
      <w:numFmt w:val="decimal"/>
      <w:pStyle w:val="715"/>
      <w:suff w:val="space"/>
      <w:lvlText w:val="%1.%2."/>
      <w:lvlJc w:val="left"/>
      <w:pPr>
        <w:ind w:left="927" w:hanging="567"/>
      </w:pPr>
      <w:rPr>
        <w:rFonts w:hint="eastAsia"/>
      </w:rPr>
    </w:lvl>
    <w:lvl w:ilvl="2" w:tentative="0">
      <w:start w:val="1"/>
      <w:numFmt w:val="decimal"/>
      <w:pStyle w:val="719"/>
      <w:suff w:val="space"/>
      <w:lvlText w:val="%1.%2.%3."/>
      <w:lvlJc w:val="left"/>
      <w:pPr>
        <w:ind w:left="709" w:hanging="709"/>
      </w:pPr>
      <w:rPr>
        <w:rFonts w:hint="eastAsia"/>
      </w:rPr>
    </w:lvl>
    <w:lvl w:ilvl="3" w:tentative="0">
      <w:start w:val="1"/>
      <w:numFmt w:val="decimal"/>
      <w:pStyle w:val="711"/>
      <w:suff w:val="space"/>
      <w:lvlText w:val="%1.%2.%3.%4."/>
      <w:lvlJc w:val="left"/>
      <w:pPr>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
    <w:nsid w:val="00000011"/>
    <w:multiLevelType w:val="multilevel"/>
    <w:tmpl w:val="00000011"/>
    <w:lvl w:ilvl="0" w:tentative="0">
      <w:start w:val="1"/>
      <w:numFmt w:val="decimal"/>
      <w:pStyle w:val="332"/>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416"/>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13"/>
    <w:multiLevelType w:val="multilevel"/>
    <w:tmpl w:val="00000013"/>
    <w:lvl w:ilvl="0" w:tentative="0">
      <w:start w:val="1"/>
      <w:numFmt w:val="ideographDigital"/>
      <w:pStyle w:val="20"/>
      <w:suff w:val="space"/>
      <w:lvlText w:val="第%1章 "/>
      <w:lvlJc w:val="left"/>
      <w:pPr>
        <w:ind w:left="0" w:firstLine="0"/>
      </w:pPr>
      <w:rPr>
        <w:rFonts w:hint="eastAsia"/>
        <w:b/>
      </w:rPr>
    </w:lvl>
    <w:lvl w:ilvl="1" w:tentative="0">
      <w:start w:val="1"/>
      <w:numFmt w:val="decimal"/>
      <w:isLgl/>
      <w:suff w:val="space"/>
      <w:lvlText w:val="%1.%2 "/>
      <w:lvlJc w:val="left"/>
      <w:pPr>
        <w:ind w:left="567" w:hanging="567"/>
      </w:pPr>
      <w:rPr>
        <w:rFonts w:hint="default" w:ascii="Times New Roman" w:hAnsi="Times New Roman"/>
      </w:rPr>
    </w:lvl>
    <w:lvl w:ilvl="2" w:tentative="0">
      <w:start w:val="1"/>
      <w:numFmt w:val="decimal"/>
      <w:isLgl/>
      <w:suff w:val="space"/>
      <w:lvlText w:val="%1.%2.%3 "/>
      <w:lvlJc w:val="left"/>
      <w:pPr>
        <w:ind w:left="567" w:hanging="567"/>
      </w:pPr>
      <w:rPr>
        <w:rFonts w:hint="eastAsia"/>
      </w:rPr>
    </w:lvl>
    <w:lvl w:ilvl="3" w:tentative="0">
      <w:start w:val="1"/>
      <w:numFmt w:val="decimal"/>
      <w:isLgl/>
      <w:lvlText w:val="%1.%2.%3.%4 "/>
      <w:lvlJc w:val="left"/>
      <w:pPr>
        <w:tabs>
          <w:tab w:val="left" w:pos="864"/>
        </w:tabs>
        <w:ind w:left="567" w:hanging="567"/>
      </w:pPr>
      <w:rPr>
        <w:rFonts w:hint="eastAsia" w:ascii="Times New Roman" w:hAnsi="Times New Roman" w:cs="Times New Roman"/>
        <w:b w:val="0"/>
        <w:i w:val="0"/>
        <w:iCs w:val="0"/>
        <w:caps w:val="0"/>
        <w:smallCaps w:val="0"/>
        <w:strike w:val="0"/>
        <w:dstrike w:val="0"/>
        <w:outline w:val="0"/>
        <w:shadow w:val="0"/>
        <w:emboss w:val="0"/>
        <w:imprint w:val="0"/>
        <w:vanish w:val="0"/>
        <w:spacing w:val="0"/>
        <w:position w:val="0"/>
        <w:u w:val="none"/>
        <w:vertAlign w:val="baseline"/>
      </w:rPr>
    </w:lvl>
    <w:lvl w:ilvl="4" w:tentative="0">
      <w:start w:val="1"/>
      <w:numFmt w:val="decimal"/>
      <w:isLgl/>
      <w:suff w:val="space"/>
      <w:lvlText w:val="%1.%2.%3.%4.%5 "/>
      <w:lvlJc w:val="left"/>
      <w:pPr>
        <w:ind w:left="567" w:hanging="567"/>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1256294C"/>
    <w:multiLevelType w:val="multilevel"/>
    <w:tmpl w:val="1256294C"/>
    <w:lvl w:ilvl="0" w:tentative="0">
      <w:start w:val="1"/>
      <w:numFmt w:val="decimal"/>
      <w:pStyle w:val="443"/>
      <w:lvlText w:val="%1"/>
      <w:lvlJc w:val="left"/>
      <w:pPr>
        <w:ind w:left="425" w:hanging="425"/>
      </w:pPr>
      <w:rPr>
        <w:rFonts w:hint="eastAsia"/>
      </w:rPr>
    </w:lvl>
    <w:lvl w:ilvl="1" w:tentative="0">
      <w:start w:val="1"/>
      <w:numFmt w:val="decimal"/>
      <w:pStyle w:val="445"/>
      <w:lvlText w:val="%1.%2"/>
      <w:lvlJc w:val="left"/>
      <w:pPr>
        <w:ind w:left="992" w:hanging="567"/>
      </w:pPr>
      <w:rPr>
        <w:rFonts w:hint="eastAsia"/>
      </w:rPr>
    </w:lvl>
    <w:lvl w:ilvl="2" w:tentative="0">
      <w:start w:val="1"/>
      <w:numFmt w:val="decimal"/>
      <w:lvlText w:val="3.2.%3"/>
      <w:lvlJc w:val="left"/>
      <w:pPr>
        <w:ind w:left="1418" w:hanging="567"/>
      </w:pPr>
      <w:rPr>
        <w:rFonts w:hint="eastAsia"/>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450"/>
      <w:lvlText w:val="%1.%2.%3.%4"/>
      <w:lvlJc w:val="left"/>
      <w:pPr>
        <w:ind w:left="1984" w:hanging="708"/>
      </w:pPr>
      <w:rPr>
        <w:rFonts w:hint="eastAsia"/>
      </w:rPr>
    </w:lvl>
    <w:lvl w:ilvl="4" w:tentative="0">
      <w:start w:val="1"/>
      <w:numFmt w:val="decimal"/>
      <w:pStyle w:val="451"/>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4758511E"/>
    <w:multiLevelType w:val="multilevel"/>
    <w:tmpl w:val="4758511E"/>
    <w:lvl w:ilvl="0" w:tentative="0">
      <w:start w:val="1"/>
      <w:numFmt w:val="bullet"/>
      <w:pStyle w:val="442"/>
      <w:lvlText w:val=""/>
      <w:lvlJc w:val="left"/>
      <w:pPr>
        <w:tabs>
          <w:tab w:val="left" w:pos="360"/>
        </w:tabs>
        <w:ind w:left="288" w:hanging="288"/>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4FE36F1A"/>
    <w:multiLevelType w:val="multilevel"/>
    <w:tmpl w:val="4FE36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88B139F"/>
    <w:multiLevelType w:val="multilevel"/>
    <w:tmpl w:val="588B139F"/>
    <w:lvl w:ilvl="0" w:tentative="0">
      <w:start w:val="1"/>
      <w:numFmt w:val="bullet"/>
      <w:pStyle w:val="440"/>
      <w:lvlText w:val=""/>
      <w:lvlJc w:val="left"/>
      <w:pPr>
        <w:tabs>
          <w:tab w:val="left" w:pos="360"/>
        </w:tabs>
        <w:ind w:left="216" w:hanging="216"/>
      </w:pPr>
      <w:rPr>
        <w:rFonts w:hint="default" w:ascii="Wingdings" w:hAnsi="Wingdings"/>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B906794"/>
    <w:multiLevelType w:val="multilevel"/>
    <w:tmpl w:val="5B906794"/>
    <w:lvl w:ilvl="0" w:tentative="0">
      <w:start w:val="1"/>
      <w:numFmt w:val="bullet"/>
      <w:pStyle w:val="441"/>
      <w:lvlText w:val=""/>
      <w:lvlJc w:val="left"/>
      <w:pPr>
        <w:ind w:left="204" w:hanging="420"/>
      </w:pPr>
      <w:rPr>
        <w:rFonts w:hint="default" w:ascii="Symbol" w:hAnsi="Symbol"/>
        <w:sz w:val="20"/>
      </w:rPr>
    </w:lvl>
    <w:lvl w:ilvl="1" w:tentative="0">
      <w:start w:val="1"/>
      <w:numFmt w:val="bullet"/>
      <w:lvlText w:val=""/>
      <w:lvlJc w:val="left"/>
      <w:pPr>
        <w:ind w:left="624" w:hanging="420"/>
      </w:pPr>
      <w:rPr>
        <w:rFonts w:hint="default" w:ascii="Wingdings" w:hAnsi="Wingdings"/>
      </w:rPr>
    </w:lvl>
    <w:lvl w:ilvl="2" w:tentative="0">
      <w:start w:val="1"/>
      <w:numFmt w:val="bullet"/>
      <w:lvlText w:val=""/>
      <w:lvlJc w:val="left"/>
      <w:pPr>
        <w:ind w:left="1044" w:hanging="420"/>
      </w:pPr>
      <w:rPr>
        <w:rFonts w:hint="default" w:ascii="Wingdings" w:hAnsi="Wingdings"/>
      </w:rPr>
    </w:lvl>
    <w:lvl w:ilvl="3" w:tentative="0">
      <w:start w:val="1"/>
      <w:numFmt w:val="bullet"/>
      <w:lvlText w:val=""/>
      <w:lvlJc w:val="left"/>
      <w:pPr>
        <w:ind w:left="1464" w:hanging="420"/>
      </w:pPr>
      <w:rPr>
        <w:rFonts w:hint="default" w:ascii="Wingdings" w:hAnsi="Wingdings"/>
      </w:rPr>
    </w:lvl>
    <w:lvl w:ilvl="4" w:tentative="0">
      <w:start w:val="1"/>
      <w:numFmt w:val="bullet"/>
      <w:lvlText w:val=""/>
      <w:lvlJc w:val="left"/>
      <w:pPr>
        <w:ind w:left="1884" w:hanging="420"/>
      </w:pPr>
      <w:rPr>
        <w:rFonts w:hint="default" w:ascii="Wingdings" w:hAnsi="Wingdings"/>
      </w:rPr>
    </w:lvl>
    <w:lvl w:ilvl="5" w:tentative="0">
      <w:start w:val="1"/>
      <w:numFmt w:val="bullet"/>
      <w:lvlText w:val=""/>
      <w:lvlJc w:val="left"/>
      <w:pPr>
        <w:ind w:left="2304" w:hanging="420"/>
      </w:pPr>
      <w:rPr>
        <w:rFonts w:hint="default" w:ascii="Wingdings" w:hAnsi="Wingdings"/>
      </w:rPr>
    </w:lvl>
    <w:lvl w:ilvl="6" w:tentative="0">
      <w:start w:val="1"/>
      <w:numFmt w:val="bullet"/>
      <w:lvlText w:val=""/>
      <w:lvlJc w:val="left"/>
      <w:pPr>
        <w:ind w:left="2724" w:hanging="420"/>
      </w:pPr>
      <w:rPr>
        <w:rFonts w:hint="default" w:ascii="Wingdings" w:hAnsi="Wingdings"/>
      </w:rPr>
    </w:lvl>
    <w:lvl w:ilvl="7" w:tentative="0">
      <w:start w:val="1"/>
      <w:numFmt w:val="bullet"/>
      <w:lvlText w:val=""/>
      <w:lvlJc w:val="left"/>
      <w:pPr>
        <w:ind w:left="3144" w:hanging="420"/>
      </w:pPr>
      <w:rPr>
        <w:rFonts w:hint="default" w:ascii="Wingdings" w:hAnsi="Wingdings"/>
      </w:rPr>
    </w:lvl>
    <w:lvl w:ilvl="8" w:tentative="0">
      <w:start w:val="1"/>
      <w:numFmt w:val="bullet"/>
      <w:lvlText w:val=""/>
      <w:lvlJc w:val="left"/>
      <w:pPr>
        <w:ind w:left="3564" w:hanging="420"/>
      </w:pPr>
      <w:rPr>
        <w:rFonts w:hint="default" w:ascii="Wingdings" w:hAnsi="Wingdings"/>
      </w:rPr>
    </w:lvl>
  </w:abstractNum>
  <w:num w:numId="1">
    <w:abstractNumId w:val="2"/>
  </w:num>
  <w:num w:numId="2">
    <w:abstractNumId w:val="1"/>
  </w:num>
  <w:num w:numId="3">
    <w:abstractNumId w:val="6"/>
  </w:num>
  <w:num w:numId="4">
    <w:abstractNumId w:val="7"/>
  </w:num>
  <w:num w:numId="5">
    <w:abstractNumId w:val="4"/>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0NThmNjg2MDM2NGRmMDg1ZjY5YzIzZDkzZTJiYjgifQ=="/>
  </w:docVars>
  <w:rsids>
    <w:rsidRoot w:val="00F34AAA"/>
    <w:rsid w:val="00001746"/>
    <w:rsid w:val="00003B56"/>
    <w:rsid w:val="00023DB8"/>
    <w:rsid w:val="00027C7A"/>
    <w:rsid w:val="00034DB6"/>
    <w:rsid w:val="00070D6F"/>
    <w:rsid w:val="00090BFF"/>
    <w:rsid w:val="000954D6"/>
    <w:rsid w:val="00095E5E"/>
    <w:rsid w:val="000C2B14"/>
    <w:rsid w:val="00121206"/>
    <w:rsid w:val="00122034"/>
    <w:rsid w:val="00191B43"/>
    <w:rsid w:val="001B5BFF"/>
    <w:rsid w:val="001C0CEC"/>
    <w:rsid w:val="001C17BD"/>
    <w:rsid w:val="001D0089"/>
    <w:rsid w:val="001F4E6A"/>
    <w:rsid w:val="002642B4"/>
    <w:rsid w:val="0028335E"/>
    <w:rsid w:val="0029313A"/>
    <w:rsid w:val="0029661F"/>
    <w:rsid w:val="002967D1"/>
    <w:rsid w:val="002B4E90"/>
    <w:rsid w:val="002C58AD"/>
    <w:rsid w:val="003B7FFE"/>
    <w:rsid w:val="003E5174"/>
    <w:rsid w:val="004D22D8"/>
    <w:rsid w:val="00500993"/>
    <w:rsid w:val="00514736"/>
    <w:rsid w:val="005205E2"/>
    <w:rsid w:val="00524447"/>
    <w:rsid w:val="005473A4"/>
    <w:rsid w:val="00561D4E"/>
    <w:rsid w:val="00581F4B"/>
    <w:rsid w:val="005A14DD"/>
    <w:rsid w:val="005D0552"/>
    <w:rsid w:val="00600583"/>
    <w:rsid w:val="00670D7C"/>
    <w:rsid w:val="006842C3"/>
    <w:rsid w:val="006A7DD5"/>
    <w:rsid w:val="006E216E"/>
    <w:rsid w:val="006F35ED"/>
    <w:rsid w:val="006F3F46"/>
    <w:rsid w:val="007A47CD"/>
    <w:rsid w:val="007C1D49"/>
    <w:rsid w:val="007C718D"/>
    <w:rsid w:val="00804C25"/>
    <w:rsid w:val="00843F0F"/>
    <w:rsid w:val="0087145A"/>
    <w:rsid w:val="008907C1"/>
    <w:rsid w:val="008E0445"/>
    <w:rsid w:val="00941A8D"/>
    <w:rsid w:val="00960929"/>
    <w:rsid w:val="009670ED"/>
    <w:rsid w:val="00970B2C"/>
    <w:rsid w:val="00987EFA"/>
    <w:rsid w:val="009B2080"/>
    <w:rsid w:val="009D1A69"/>
    <w:rsid w:val="009F6DBB"/>
    <w:rsid w:val="00A117DE"/>
    <w:rsid w:val="00A33FD9"/>
    <w:rsid w:val="00A52B95"/>
    <w:rsid w:val="00A64B15"/>
    <w:rsid w:val="00A8728E"/>
    <w:rsid w:val="00AA1DFE"/>
    <w:rsid w:val="00AA6CDB"/>
    <w:rsid w:val="00BC6FED"/>
    <w:rsid w:val="00BE3FD4"/>
    <w:rsid w:val="00BF6F38"/>
    <w:rsid w:val="00C17618"/>
    <w:rsid w:val="00C47B7E"/>
    <w:rsid w:val="00C60316"/>
    <w:rsid w:val="00CB398D"/>
    <w:rsid w:val="00CC245E"/>
    <w:rsid w:val="00D31A45"/>
    <w:rsid w:val="00D75E00"/>
    <w:rsid w:val="00DA14F7"/>
    <w:rsid w:val="00E35C99"/>
    <w:rsid w:val="00EA2A95"/>
    <w:rsid w:val="00EB186B"/>
    <w:rsid w:val="00ED303B"/>
    <w:rsid w:val="00F059E7"/>
    <w:rsid w:val="00F05E35"/>
    <w:rsid w:val="00F34AAA"/>
    <w:rsid w:val="00F501E4"/>
    <w:rsid w:val="00F67BD3"/>
    <w:rsid w:val="00F777C4"/>
    <w:rsid w:val="00FA735B"/>
    <w:rsid w:val="00FF67B9"/>
    <w:rsid w:val="01802F48"/>
    <w:rsid w:val="03BB25B8"/>
    <w:rsid w:val="03D74E81"/>
    <w:rsid w:val="071D3298"/>
    <w:rsid w:val="075E3D80"/>
    <w:rsid w:val="079B22DD"/>
    <w:rsid w:val="07C40F2D"/>
    <w:rsid w:val="07CB1124"/>
    <w:rsid w:val="07E942E9"/>
    <w:rsid w:val="08BE0EAB"/>
    <w:rsid w:val="09B45325"/>
    <w:rsid w:val="09C61F89"/>
    <w:rsid w:val="0A9926DB"/>
    <w:rsid w:val="0BFE5EDC"/>
    <w:rsid w:val="0C2824D9"/>
    <w:rsid w:val="0E196A32"/>
    <w:rsid w:val="12772E99"/>
    <w:rsid w:val="12D83402"/>
    <w:rsid w:val="130B22A3"/>
    <w:rsid w:val="165256AA"/>
    <w:rsid w:val="184F042B"/>
    <w:rsid w:val="1A1C302C"/>
    <w:rsid w:val="1A3760D3"/>
    <w:rsid w:val="1AF05314"/>
    <w:rsid w:val="1B586415"/>
    <w:rsid w:val="1BA70797"/>
    <w:rsid w:val="1BA8737B"/>
    <w:rsid w:val="1C7F536E"/>
    <w:rsid w:val="1DC12974"/>
    <w:rsid w:val="1EA01E32"/>
    <w:rsid w:val="244F24B5"/>
    <w:rsid w:val="252C1BBC"/>
    <w:rsid w:val="257951A1"/>
    <w:rsid w:val="27E02CA6"/>
    <w:rsid w:val="27F30203"/>
    <w:rsid w:val="287732F1"/>
    <w:rsid w:val="2BD1238F"/>
    <w:rsid w:val="2E3C43E6"/>
    <w:rsid w:val="2E6F23BB"/>
    <w:rsid w:val="2F7F1EBD"/>
    <w:rsid w:val="30466CDD"/>
    <w:rsid w:val="30631CD1"/>
    <w:rsid w:val="309E30F9"/>
    <w:rsid w:val="30AD1BD5"/>
    <w:rsid w:val="326D6FE1"/>
    <w:rsid w:val="33456A98"/>
    <w:rsid w:val="3501447B"/>
    <w:rsid w:val="35611B87"/>
    <w:rsid w:val="36DD6E8A"/>
    <w:rsid w:val="38D85D76"/>
    <w:rsid w:val="39B50A30"/>
    <w:rsid w:val="3A2801BE"/>
    <w:rsid w:val="3A87682E"/>
    <w:rsid w:val="3C8E6F2D"/>
    <w:rsid w:val="3D477000"/>
    <w:rsid w:val="3E3D3D7C"/>
    <w:rsid w:val="3F9F5A88"/>
    <w:rsid w:val="3FCE01BB"/>
    <w:rsid w:val="42642FF3"/>
    <w:rsid w:val="42694F62"/>
    <w:rsid w:val="43CD127A"/>
    <w:rsid w:val="44EF6A47"/>
    <w:rsid w:val="45EE3F48"/>
    <w:rsid w:val="481F4610"/>
    <w:rsid w:val="49E95A0D"/>
    <w:rsid w:val="4A9F207C"/>
    <w:rsid w:val="4BA924E6"/>
    <w:rsid w:val="4F041DA9"/>
    <w:rsid w:val="501110EE"/>
    <w:rsid w:val="50BE4216"/>
    <w:rsid w:val="510D4C3C"/>
    <w:rsid w:val="51FD2511"/>
    <w:rsid w:val="51FE036C"/>
    <w:rsid w:val="53232D45"/>
    <w:rsid w:val="53F36AE8"/>
    <w:rsid w:val="567859D8"/>
    <w:rsid w:val="5A9C607C"/>
    <w:rsid w:val="5C4E0FD7"/>
    <w:rsid w:val="5D56259D"/>
    <w:rsid w:val="600E0A77"/>
    <w:rsid w:val="60BF15BF"/>
    <w:rsid w:val="60BF3835"/>
    <w:rsid w:val="60C52D31"/>
    <w:rsid w:val="634E337B"/>
    <w:rsid w:val="698B12C0"/>
    <w:rsid w:val="6ADE759A"/>
    <w:rsid w:val="6BDB731F"/>
    <w:rsid w:val="6CFB7054"/>
    <w:rsid w:val="71722EDA"/>
    <w:rsid w:val="71976CE9"/>
    <w:rsid w:val="71FD7757"/>
    <w:rsid w:val="73327108"/>
    <w:rsid w:val="762F2BE1"/>
    <w:rsid w:val="7A412ED0"/>
    <w:rsid w:val="7B644432"/>
    <w:rsid w:val="7CD974F7"/>
    <w:rsid w:val="7D606A93"/>
    <w:rsid w:val="7F266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qFormat="1" w:uiPriority="99" w:semiHidden="0" w:name="index heading"/>
    <w:lsdException w:qFormat="1" w:unhideWhenUsed="0" w:uiPriority="0" w:semiHidden="0" w:name="caption"/>
    <w:lsdException w:qFormat="1" w:uiPriority="99" w:semiHidden="0" w:name="table of figures"/>
    <w:lsdException w:qFormat="1" w:uiPriority="99" w:semiHidden="0"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qFormat="1" w:unhideWhenUsed="0" w:uiPriority="0" w:semiHidden="0"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nhideWhenUsed="0" w:uiPriority="99" w:semiHidden="0" w:name="List"/>
    <w:lsdException w:qFormat="1" w:uiPriority="99" w:semiHidden="0" w:name="List Bullet"/>
    <w:lsdException w:qFormat="1" w:unhideWhenUsed="0"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0" w:semiHidden="0" w:name="Title"/>
    <w:lsdException w:qFormat="1" w:unhideWhenUsed="0" w:uiPriority="0" w:semiHidden="0" w:name="Closing"/>
    <w:lsdException w:qFormat="1"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iPriority="0" w:semiHidden="0" w:name="Body Text First Indent"/>
    <w:lsdException w:qFormat="1" w:uiPriority="0" w:semiHidden="0" w:name="Body Text First Indent 2"/>
    <w:lsdException w:qFormat="1" w:unhideWhenUsed="0" w:uiPriority="0" w:semiHidden="0" w:name="Note Heading"/>
    <w:lsdException w:qFormat="1" w:unhideWhenUsed="0" w:uiPriority="99"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qFormat="1" w:uiPriority="99" w:semiHidden="0" w:name="E-mail Signature"/>
    <w:lsdException w:qFormat="1" w:unhideWhenUsed="0" w:uiPriority="0" w:semiHidden="0" w:name="Normal (Web)"/>
    <w:lsdException w:qFormat="1" w:uiPriority="99" w:semiHidden="0" w:name="HTML Acronym"/>
    <w:lsdException w:qFormat="1" w:uiPriority="99" w:semiHidden="0"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3">
    <w:name w:val="heading 1"/>
    <w:basedOn w:val="1"/>
    <w:next w:val="1"/>
    <w:link w:val="107"/>
    <w:autoRedefine/>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4">
    <w:name w:val="heading 2"/>
    <w:basedOn w:val="1"/>
    <w:next w:val="1"/>
    <w:link w:val="108"/>
    <w:autoRedefine/>
    <w:qFormat/>
    <w:uiPriority w:val="0"/>
    <w:pPr>
      <w:keepNext/>
      <w:keepLines/>
      <w:spacing w:before="260" w:after="260" w:line="413" w:lineRule="auto"/>
      <w:outlineLvl w:val="1"/>
    </w:pPr>
    <w:rPr>
      <w:rFonts w:ascii="Arial" w:hAnsi="Arial" w:eastAsia="黑体"/>
      <w:b/>
      <w:bCs/>
      <w:kern w:val="2"/>
      <w:sz w:val="32"/>
      <w:szCs w:val="32"/>
    </w:rPr>
  </w:style>
  <w:style w:type="paragraph" w:styleId="5">
    <w:name w:val="heading 3"/>
    <w:basedOn w:val="1"/>
    <w:next w:val="1"/>
    <w:link w:val="109"/>
    <w:autoRedefine/>
    <w:qFormat/>
    <w:uiPriority w:val="0"/>
    <w:pPr>
      <w:keepNext/>
      <w:keepLines/>
      <w:spacing w:before="260" w:after="260" w:line="360" w:lineRule="auto"/>
      <w:jc w:val="center"/>
      <w:outlineLvl w:val="2"/>
    </w:pPr>
    <w:rPr>
      <w:b/>
      <w:sz w:val="32"/>
    </w:rPr>
  </w:style>
  <w:style w:type="paragraph" w:styleId="6">
    <w:name w:val="heading 4"/>
    <w:basedOn w:val="1"/>
    <w:next w:val="1"/>
    <w:link w:val="110"/>
    <w:autoRedefine/>
    <w:qFormat/>
    <w:uiPriority w:val="0"/>
    <w:pPr>
      <w:keepNext/>
      <w:keepLines/>
      <w:tabs>
        <w:tab w:val="left" w:pos="864"/>
      </w:tabs>
      <w:adjustRightInd w:val="0"/>
      <w:snapToGrid w:val="0"/>
      <w:spacing w:before="280" w:after="290"/>
      <w:ind w:left="864" w:hanging="144"/>
      <w:outlineLvl w:val="3"/>
    </w:pPr>
    <w:rPr>
      <w:b/>
      <w:bCs/>
      <w:snapToGrid w:val="0"/>
      <w:sz w:val="36"/>
      <w:szCs w:val="28"/>
    </w:rPr>
  </w:style>
  <w:style w:type="paragraph" w:styleId="7">
    <w:name w:val="heading 5"/>
    <w:basedOn w:val="1"/>
    <w:next w:val="1"/>
    <w:link w:val="111"/>
    <w:autoRedefine/>
    <w:qFormat/>
    <w:uiPriority w:val="0"/>
    <w:pPr>
      <w:keepNext/>
      <w:outlineLvl w:val="4"/>
    </w:pPr>
    <w:rPr>
      <w:rFonts w:ascii="宋体" w:hAnsi="宋体" w:cs="宋体"/>
      <w:b/>
      <w:bCs/>
      <w:sz w:val="24"/>
    </w:rPr>
  </w:style>
  <w:style w:type="paragraph" w:styleId="8">
    <w:name w:val="heading 6"/>
    <w:basedOn w:val="1"/>
    <w:next w:val="1"/>
    <w:link w:val="112"/>
    <w:autoRedefine/>
    <w:qFormat/>
    <w:uiPriority w:val="0"/>
    <w:pPr>
      <w:keepNext/>
      <w:spacing w:line="500" w:lineRule="exact"/>
      <w:jc w:val="center"/>
      <w:outlineLvl w:val="5"/>
    </w:pPr>
    <w:rPr>
      <w:rFonts w:ascii="宋体" w:hAnsi="宋体" w:cs="宋体"/>
      <w:b/>
      <w:bCs/>
      <w:sz w:val="30"/>
      <w:szCs w:val="30"/>
    </w:rPr>
  </w:style>
  <w:style w:type="paragraph" w:styleId="9">
    <w:name w:val="heading 7"/>
    <w:basedOn w:val="1"/>
    <w:next w:val="1"/>
    <w:link w:val="113"/>
    <w:autoRedefine/>
    <w:qFormat/>
    <w:uiPriority w:val="0"/>
    <w:pPr>
      <w:keepNext/>
      <w:keepLines/>
      <w:spacing w:before="240" w:after="64"/>
      <w:outlineLvl w:val="6"/>
    </w:pPr>
    <w:rPr>
      <w:sz w:val="24"/>
    </w:rPr>
  </w:style>
  <w:style w:type="paragraph" w:styleId="10">
    <w:name w:val="heading 8"/>
    <w:basedOn w:val="1"/>
    <w:next w:val="1"/>
    <w:link w:val="114"/>
    <w:autoRedefine/>
    <w:qFormat/>
    <w:uiPriority w:val="0"/>
    <w:pPr>
      <w:keepNext/>
      <w:keepLines/>
      <w:spacing w:before="240" w:after="64"/>
      <w:outlineLvl w:val="7"/>
    </w:pPr>
    <w:rPr>
      <w:rFonts w:ascii="Arial" w:hAnsi="Arial" w:eastAsia="黑体" w:cs="Arial"/>
      <w:sz w:val="24"/>
    </w:rPr>
  </w:style>
  <w:style w:type="paragraph" w:styleId="11">
    <w:name w:val="heading 9"/>
    <w:basedOn w:val="1"/>
    <w:next w:val="1"/>
    <w:link w:val="115"/>
    <w:autoRedefine/>
    <w:qFormat/>
    <w:uiPriority w:val="0"/>
    <w:pPr>
      <w:keepNext/>
      <w:keepLines/>
      <w:spacing w:before="240" w:after="64"/>
      <w:outlineLvl w:val="8"/>
    </w:pPr>
    <w:rPr>
      <w:rFonts w:ascii="Arial" w:hAnsi="Arial" w:eastAsia="黑体" w:cs="Arial"/>
      <w:szCs w:val="21"/>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36"/>
    <w:autoRedefine/>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12">
    <w:name w:val="List 3"/>
    <w:basedOn w:val="1"/>
    <w:autoRedefine/>
    <w:unhideWhenUsed/>
    <w:qFormat/>
    <w:uiPriority w:val="99"/>
    <w:pPr>
      <w:ind w:left="100" w:leftChars="400" w:hanging="200" w:hangingChars="200"/>
      <w:contextualSpacing/>
    </w:pPr>
  </w:style>
  <w:style w:type="paragraph" w:styleId="13">
    <w:name w:val="toc 7"/>
    <w:basedOn w:val="1"/>
    <w:next w:val="1"/>
    <w:autoRedefine/>
    <w:qFormat/>
    <w:uiPriority w:val="39"/>
    <w:pPr>
      <w:ind w:left="1260"/>
      <w:jc w:val="left"/>
    </w:pPr>
    <w:rPr>
      <w:sz w:val="18"/>
      <w:szCs w:val="18"/>
    </w:rPr>
  </w:style>
  <w:style w:type="paragraph" w:styleId="14">
    <w:name w:val="List Number 2"/>
    <w:basedOn w:val="1"/>
    <w:autoRedefine/>
    <w:unhideWhenUsed/>
    <w:qFormat/>
    <w:uiPriority w:val="99"/>
    <w:pPr>
      <w:tabs>
        <w:tab w:val="left" w:pos="780"/>
        <w:tab w:val="left" w:pos="1049"/>
      </w:tabs>
      <w:ind w:left="1049" w:hanging="420"/>
      <w:contextualSpacing/>
    </w:pPr>
  </w:style>
  <w:style w:type="paragraph" w:styleId="15">
    <w:name w:val="table of authorities"/>
    <w:basedOn w:val="1"/>
    <w:next w:val="1"/>
    <w:autoRedefine/>
    <w:unhideWhenUsed/>
    <w:qFormat/>
    <w:uiPriority w:val="99"/>
    <w:pPr>
      <w:ind w:left="420" w:leftChars="200"/>
    </w:pPr>
  </w:style>
  <w:style w:type="paragraph" w:styleId="16">
    <w:name w:val="Note Heading"/>
    <w:basedOn w:val="1"/>
    <w:next w:val="1"/>
    <w:link w:val="117"/>
    <w:autoRedefine/>
    <w:qFormat/>
    <w:uiPriority w:val="0"/>
    <w:pPr>
      <w:adjustRightInd w:val="0"/>
      <w:spacing w:line="312" w:lineRule="atLeast"/>
      <w:jc w:val="center"/>
      <w:textAlignment w:val="baseline"/>
    </w:pPr>
    <w:rPr>
      <w:rFonts w:asciiTheme="minorHAnsi" w:hAnsiTheme="minorHAnsi" w:eastAsiaTheme="minorEastAsia" w:cstheme="minorBidi"/>
      <w:kern w:val="2"/>
      <w:sz w:val="21"/>
      <w:szCs w:val="22"/>
    </w:rPr>
  </w:style>
  <w:style w:type="paragraph" w:styleId="17">
    <w:name w:val="List Bullet 4"/>
    <w:basedOn w:val="1"/>
    <w:autoRedefine/>
    <w:unhideWhenUsed/>
    <w:qFormat/>
    <w:uiPriority w:val="99"/>
    <w:pPr>
      <w:tabs>
        <w:tab w:val="left" w:pos="720"/>
        <w:tab w:val="left" w:pos="1620"/>
      </w:tabs>
      <w:ind w:left="720" w:hanging="360"/>
      <w:contextualSpacing/>
    </w:pPr>
  </w:style>
  <w:style w:type="paragraph" w:styleId="18">
    <w:name w:val="index 8"/>
    <w:basedOn w:val="1"/>
    <w:next w:val="1"/>
    <w:autoRedefine/>
    <w:unhideWhenUsed/>
    <w:qFormat/>
    <w:uiPriority w:val="99"/>
    <w:pPr>
      <w:ind w:left="1400" w:leftChars="1400"/>
    </w:pPr>
  </w:style>
  <w:style w:type="paragraph" w:styleId="19">
    <w:name w:val="E-mail Signature"/>
    <w:basedOn w:val="1"/>
    <w:link w:val="150"/>
    <w:autoRedefine/>
    <w:unhideWhenUsed/>
    <w:qFormat/>
    <w:uiPriority w:val="99"/>
    <w:rPr>
      <w:rFonts w:asciiTheme="minorHAnsi" w:hAnsiTheme="minorHAnsi" w:eastAsiaTheme="minorEastAsia" w:cstheme="minorBidi"/>
      <w:kern w:val="2"/>
      <w:sz w:val="21"/>
      <w:szCs w:val="22"/>
    </w:rPr>
  </w:style>
  <w:style w:type="paragraph" w:styleId="20">
    <w:name w:val="List Number"/>
    <w:basedOn w:val="1"/>
    <w:autoRedefine/>
    <w:qFormat/>
    <w:uiPriority w:val="99"/>
    <w:pPr>
      <w:numPr>
        <w:ilvl w:val="0"/>
        <w:numId w:val="1"/>
      </w:numPr>
      <w:adjustRightInd w:val="0"/>
      <w:spacing w:line="360" w:lineRule="atLeast"/>
      <w:textAlignment w:val="baseline"/>
    </w:pPr>
    <w:rPr>
      <w:sz w:val="24"/>
    </w:rPr>
  </w:style>
  <w:style w:type="paragraph" w:styleId="21">
    <w:name w:val="Normal Indent"/>
    <w:basedOn w:val="1"/>
    <w:link w:val="170"/>
    <w:autoRedefine/>
    <w:qFormat/>
    <w:uiPriority w:val="0"/>
    <w:pPr>
      <w:ind w:firstLine="420"/>
    </w:pPr>
    <w:rPr>
      <w:rFonts w:asciiTheme="minorHAnsi" w:hAnsiTheme="minorHAnsi" w:cstheme="minorBidi"/>
      <w:kern w:val="2"/>
      <w:sz w:val="21"/>
      <w:szCs w:val="22"/>
    </w:rPr>
  </w:style>
  <w:style w:type="paragraph" w:styleId="22">
    <w:name w:val="caption"/>
    <w:basedOn w:val="1"/>
    <w:next w:val="1"/>
    <w:link w:val="477"/>
    <w:autoRedefine/>
    <w:qFormat/>
    <w:uiPriority w:val="0"/>
    <w:pPr>
      <w:spacing w:before="120" w:after="120" w:line="320" w:lineRule="atLeast"/>
      <w:jc w:val="center"/>
    </w:pPr>
    <w:rPr>
      <w:sz w:val="18"/>
      <w:szCs w:val="18"/>
    </w:rPr>
  </w:style>
  <w:style w:type="paragraph" w:styleId="23">
    <w:name w:val="index 5"/>
    <w:basedOn w:val="1"/>
    <w:next w:val="1"/>
    <w:autoRedefine/>
    <w:unhideWhenUsed/>
    <w:qFormat/>
    <w:uiPriority w:val="99"/>
    <w:pPr>
      <w:ind w:left="800" w:leftChars="800"/>
    </w:pPr>
  </w:style>
  <w:style w:type="paragraph" w:styleId="24">
    <w:name w:val="List Bullet"/>
    <w:basedOn w:val="1"/>
    <w:autoRedefine/>
    <w:unhideWhenUsed/>
    <w:qFormat/>
    <w:uiPriority w:val="99"/>
    <w:pPr>
      <w:tabs>
        <w:tab w:val="left" w:pos="360"/>
        <w:tab w:val="left" w:pos="1134"/>
      </w:tabs>
      <w:ind w:left="1134" w:hanging="1134"/>
      <w:contextualSpacing/>
    </w:pPr>
  </w:style>
  <w:style w:type="paragraph" w:styleId="25">
    <w:name w:val="envelope address"/>
    <w:basedOn w:val="1"/>
    <w:autoRedefine/>
    <w:unhideWhenUsed/>
    <w:qFormat/>
    <w:uiPriority w:val="99"/>
    <w:pPr>
      <w:framePr w:w="7920" w:h="1980" w:hRule="exact" w:hSpace="180" w:wrap="around" w:vAnchor="margin" w:hAnchor="page" w:xAlign="center" w:yAlign="bottom"/>
      <w:snapToGrid w:val="0"/>
      <w:ind w:left="100" w:leftChars="1400"/>
    </w:pPr>
    <w:rPr>
      <w:rFonts w:ascii="Cambria" w:hAnsi="Cambria"/>
      <w:sz w:val="24"/>
    </w:rPr>
  </w:style>
  <w:style w:type="paragraph" w:styleId="26">
    <w:name w:val="Document Map"/>
    <w:basedOn w:val="1"/>
    <w:link w:val="237"/>
    <w:autoRedefine/>
    <w:qFormat/>
    <w:uiPriority w:val="99"/>
    <w:pPr>
      <w:shd w:val="clear" w:color="auto" w:fill="000080"/>
    </w:pPr>
    <w:rPr>
      <w:rFonts w:asciiTheme="minorHAnsi" w:hAnsiTheme="minorHAnsi" w:eastAsiaTheme="minorEastAsia" w:cstheme="minorBidi"/>
      <w:kern w:val="2"/>
      <w:sz w:val="21"/>
      <w:szCs w:val="24"/>
    </w:rPr>
  </w:style>
  <w:style w:type="paragraph" w:styleId="27">
    <w:name w:val="toa heading"/>
    <w:basedOn w:val="1"/>
    <w:next w:val="1"/>
    <w:autoRedefine/>
    <w:unhideWhenUsed/>
    <w:qFormat/>
    <w:uiPriority w:val="99"/>
    <w:pPr>
      <w:spacing w:before="120"/>
    </w:pPr>
    <w:rPr>
      <w:rFonts w:ascii="Cambria" w:hAnsi="Cambria"/>
      <w:sz w:val="24"/>
    </w:rPr>
  </w:style>
  <w:style w:type="paragraph" w:styleId="28">
    <w:name w:val="annotation text"/>
    <w:basedOn w:val="1"/>
    <w:link w:val="235"/>
    <w:autoRedefine/>
    <w:qFormat/>
    <w:uiPriority w:val="0"/>
    <w:pPr>
      <w:jc w:val="left"/>
    </w:pPr>
    <w:rPr>
      <w:rFonts w:asciiTheme="minorHAnsi" w:hAnsiTheme="minorHAnsi" w:eastAsiaTheme="minorEastAsia" w:cstheme="minorBidi"/>
      <w:kern w:val="2"/>
      <w:sz w:val="21"/>
      <w:szCs w:val="24"/>
    </w:rPr>
  </w:style>
  <w:style w:type="paragraph" w:styleId="29">
    <w:name w:val="index 6"/>
    <w:basedOn w:val="1"/>
    <w:next w:val="1"/>
    <w:autoRedefine/>
    <w:unhideWhenUsed/>
    <w:qFormat/>
    <w:uiPriority w:val="99"/>
    <w:pPr>
      <w:ind w:left="1000" w:leftChars="1000"/>
    </w:pPr>
  </w:style>
  <w:style w:type="paragraph" w:styleId="30">
    <w:name w:val="Salutation"/>
    <w:basedOn w:val="1"/>
    <w:next w:val="1"/>
    <w:link w:val="173"/>
    <w:autoRedefine/>
    <w:qFormat/>
    <w:uiPriority w:val="0"/>
    <w:rPr>
      <w:rFonts w:asciiTheme="minorHAnsi" w:hAnsiTheme="minorHAnsi" w:eastAsiaTheme="minorEastAsia" w:cstheme="minorBidi"/>
      <w:kern w:val="2"/>
      <w:sz w:val="21"/>
      <w:szCs w:val="22"/>
    </w:rPr>
  </w:style>
  <w:style w:type="paragraph" w:styleId="31">
    <w:name w:val="Body Text 3"/>
    <w:basedOn w:val="1"/>
    <w:link w:val="118"/>
    <w:autoRedefine/>
    <w:unhideWhenUsed/>
    <w:qFormat/>
    <w:uiPriority w:val="0"/>
    <w:pPr>
      <w:spacing w:after="120"/>
    </w:pPr>
    <w:rPr>
      <w:rFonts w:asciiTheme="minorHAnsi" w:hAnsiTheme="minorHAnsi" w:eastAsiaTheme="minorEastAsia" w:cstheme="minorBidi"/>
      <w:kern w:val="2"/>
      <w:sz w:val="16"/>
      <w:szCs w:val="16"/>
    </w:rPr>
  </w:style>
  <w:style w:type="paragraph" w:styleId="32">
    <w:name w:val="Closing"/>
    <w:basedOn w:val="1"/>
    <w:link w:val="116"/>
    <w:autoRedefine/>
    <w:qFormat/>
    <w:uiPriority w:val="0"/>
    <w:pPr>
      <w:ind w:left="100" w:leftChars="2100"/>
    </w:pPr>
    <w:rPr>
      <w:rFonts w:asciiTheme="minorHAnsi" w:hAnsiTheme="minorHAnsi" w:eastAsiaTheme="minorEastAsia" w:cstheme="minorBidi"/>
      <w:kern w:val="2"/>
      <w:sz w:val="32"/>
      <w:szCs w:val="22"/>
    </w:rPr>
  </w:style>
  <w:style w:type="paragraph" w:styleId="33">
    <w:name w:val="List Bullet 3"/>
    <w:basedOn w:val="1"/>
    <w:autoRedefine/>
    <w:unhideWhenUsed/>
    <w:qFormat/>
    <w:uiPriority w:val="99"/>
    <w:pPr>
      <w:tabs>
        <w:tab w:val="left" w:pos="1134"/>
        <w:tab w:val="left" w:pos="1200"/>
      </w:tabs>
      <w:ind w:left="1134" w:hanging="1134"/>
      <w:contextualSpacing/>
    </w:pPr>
  </w:style>
  <w:style w:type="paragraph" w:styleId="34">
    <w:name w:val="Body Text"/>
    <w:basedOn w:val="1"/>
    <w:next w:val="1"/>
    <w:link w:val="160"/>
    <w:autoRedefine/>
    <w:qFormat/>
    <w:uiPriority w:val="99"/>
    <w:pPr>
      <w:spacing w:after="120"/>
    </w:pPr>
    <w:rPr>
      <w:rFonts w:asciiTheme="minorHAnsi" w:hAnsiTheme="minorHAnsi" w:eastAsiaTheme="minorEastAsia" w:cstheme="minorBidi"/>
      <w:kern w:val="2"/>
      <w:sz w:val="21"/>
      <w:szCs w:val="24"/>
    </w:rPr>
  </w:style>
  <w:style w:type="paragraph" w:styleId="35">
    <w:name w:val="Body Text Indent"/>
    <w:basedOn w:val="1"/>
    <w:next w:val="36"/>
    <w:link w:val="134"/>
    <w:autoRedefine/>
    <w:qFormat/>
    <w:uiPriority w:val="0"/>
    <w:pPr>
      <w:ind w:left="560"/>
    </w:pPr>
    <w:rPr>
      <w:rFonts w:asciiTheme="minorHAnsi" w:hAnsiTheme="minorHAnsi" w:eastAsiaTheme="minorEastAsia" w:cstheme="minorBidi"/>
      <w:kern w:val="2"/>
      <w:sz w:val="28"/>
      <w:szCs w:val="24"/>
    </w:rPr>
  </w:style>
  <w:style w:type="paragraph" w:styleId="36">
    <w:name w:val="envelope return"/>
    <w:basedOn w:val="1"/>
    <w:autoRedefine/>
    <w:unhideWhenUsed/>
    <w:qFormat/>
    <w:uiPriority w:val="99"/>
    <w:pPr>
      <w:snapToGrid w:val="0"/>
    </w:pPr>
    <w:rPr>
      <w:rFonts w:ascii="Cambria" w:hAnsi="Cambria"/>
    </w:rPr>
  </w:style>
  <w:style w:type="paragraph" w:styleId="37">
    <w:name w:val="List Number 3"/>
    <w:basedOn w:val="1"/>
    <w:autoRedefine/>
    <w:unhideWhenUsed/>
    <w:qFormat/>
    <w:uiPriority w:val="99"/>
    <w:pPr>
      <w:tabs>
        <w:tab w:val="left" w:pos="180"/>
        <w:tab w:val="left" w:pos="1200"/>
      </w:tabs>
      <w:ind w:left="180" w:hanging="180"/>
      <w:contextualSpacing/>
    </w:pPr>
  </w:style>
  <w:style w:type="paragraph" w:styleId="38">
    <w:name w:val="List 2"/>
    <w:basedOn w:val="1"/>
    <w:autoRedefine/>
    <w:unhideWhenUsed/>
    <w:qFormat/>
    <w:uiPriority w:val="99"/>
    <w:pPr>
      <w:ind w:left="100" w:leftChars="200" w:hanging="200" w:hangingChars="200"/>
      <w:contextualSpacing/>
    </w:pPr>
  </w:style>
  <w:style w:type="paragraph" w:styleId="39">
    <w:name w:val="List Continue"/>
    <w:basedOn w:val="1"/>
    <w:autoRedefine/>
    <w:unhideWhenUsed/>
    <w:qFormat/>
    <w:uiPriority w:val="99"/>
    <w:pPr>
      <w:spacing w:after="120"/>
      <w:ind w:left="420" w:leftChars="200"/>
      <w:contextualSpacing/>
    </w:pPr>
  </w:style>
  <w:style w:type="paragraph" w:styleId="40">
    <w:name w:val="Block Text"/>
    <w:basedOn w:val="1"/>
    <w:autoRedefine/>
    <w:qFormat/>
    <w:uiPriority w:val="0"/>
    <w:pPr>
      <w:autoSpaceDE w:val="0"/>
      <w:autoSpaceDN w:val="0"/>
      <w:adjustRightInd w:val="0"/>
      <w:spacing w:line="500" w:lineRule="exact"/>
      <w:ind w:left="391" w:right="246"/>
    </w:pPr>
    <w:rPr>
      <w:rFonts w:ascii="仿宋_GB2312" w:eastAsia="仿宋_GB2312"/>
      <w:sz w:val="24"/>
    </w:rPr>
  </w:style>
  <w:style w:type="paragraph" w:styleId="41">
    <w:name w:val="List Bullet 2"/>
    <w:basedOn w:val="1"/>
    <w:autoRedefine/>
    <w:unhideWhenUsed/>
    <w:qFormat/>
    <w:uiPriority w:val="99"/>
    <w:pPr>
      <w:tabs>
        <w:tab w:val="left" w:pos="425"/>
        <w:tab w:val="left" w:pos="780"/>
      </w:tabs>
      <w:ind w:left="425" w:hanging="425"/>
      <w:contextualSpacing/>
    </w:pPr>
  </w:style>
  <w:style w:type="paragraph" w:styleId="42">
    <w:name w:val="HTML Address"/>
    <w:basedOn w:val="1"/>
    <w:link w:val="132"/>
    <w:autoRedefine/>
    <w:unhideWhenUsed/>
    <w:qFormat/>
    <w:uiPriority w:val="99"/>
    <w:rPr>
      <w:rFonts w:asciiTheme="minorHAnsi" w:hAnsiTheme="minorHAnsi" w:eastAsiaTheme="minorEastAsia" w:cstheme="minorBidi"/>
      <w:i/>
      <w:iCs/>
      <w:kern w:val="2"/>
      <w:sz w:val="21"/>
      <w:szCs w:val="22"/>
    </w:rPr>
  </w:style>
  <w:style w:type="paragraph" w:styleId="43">
    <w:name w:val="index 4"/>
    <w:basedOn w:val="1"/>
    <w:next w:val="1"/>
    <w:autoRedefine/>
    <w:unhideWhenUsed/>
    <w:qFormat/>
    <w:uiPriority w:val="99"/>
    <w:pPr>
      <w:ind w:left="600" w:leftChars="600"/>
    </w:pPr>
  </w:style>
  <w:style w:type="paragraph" w:styleId="44">
    <w:name w:val="toc 5"/>
    <w:basedOn w:val="1"/>
    <w:next w:val="1"/>
    <w:autoRedefine/>
    <w:qFormat/>
    <w:uiPriority w:val="39"/>
    <w:pPr>
      <w:ind w:left="840"/>
      <w:jc w:val="left"/>
    </w:pPr>
    <w:rPr>
      <w:sz w:val="18"/>
      <w:szCs w:val="18"/>
    </w:rPr>
  </w:style>
  <w:style w:type="paragraph" w:styleId="45">
    <w:name w:val="toc 3"/>
    <w:basedOn w:val="1"/>
    <w:next w:val="1"/>
    <w:autoRedefine/>
    <w:qFormat/>
    <w:uiPriority w:val="39"/>
    <w:pPr>
      <w:ind w:left="420"/>
      <w:jc w:val="left"/>
    </w:pPr>
    <w:rPr>
      <w:i/>
      <w:iCs/>
    </w:rPr>
  </w:style>
  <w:style w:type="paragraph" w:styleId="46">
    <w:name w:val="Plain Text"/>
    <w:basedOn w:val="1"/>
    <w:link w:val="161"/>
    <w:autoRedefine/>
    <w:qFormat/>
    <w:uiPriority w:val="0"/>
    <w:rPr>
      <w:rFonts w:ascii="宋体" w:hAnsi="Courier New" w:cstheme="minorBidi"/>
      <w:kern w:val="2"/>
      <w:sz w:val="21"/>
      <w:szCs w:val="22"/>
    </w:rPr>
  </w:style>
  <w:style w:type="paragraph" w:styleId="47">
    <w:name w:val="List Bullet 5"/>
    <w:basedOn w:val="1"/>
    <w:autoRedefine/>
    <w:unhideWhenUsed/>
    <w:qFormat/>
    <w:uiPriority w:val="99"/>
    <w:pPr>
      <w:tabs>
        <w:tab w:val="left" w:pos="720"/>
        <w:tab w:val="left" w:pos="2040"/>
      </w:tabs>
      <w:ind w:left="720" w:hanging="360"/>
      <w:contextualSpacing/>
    </w:pPr>
  </w:style>
  <w:style w:type="paragraph" w:styleId="48">
    <w:name w:val="List Number 4"/>
    <w:basedOn w:val="1"/>
    <w:autoRedefine/>
    <w:unhideWhenUsed/>
    <w:qFormat/>
    <w:uiPriority w:val="99"/>
    <w:pPr>
      <w:tabs>
        <w:tab w:val="left" w:pos="600"/>
        <w:tab w:val="left" w:pos="1620"/>
      </w:tabs>
      <w:ind w:left="600" w:hanging="600"/>
      <w:contextualSpacing/>
    </w:pPr>
  </w:style>
  <w:style w:type="paragraph" w:styleId="49">
    <w:name w:val="toc 8"/>
    <w:basedOn w:val="1"/>
    <w:next w:val="1"/>
    <w:autoRedefine/>
    <w:qFormat/>
    <w:uiPriority w:val="39"/>
    <w:pPr>
      <w:ind w:left="1470"/>
      <w:jc w:val="left"/>
    </w:pPr>
    <w:rPr>
      <w:sz w:val="18"/>
      <w:szCs w:val="18"/>
    </w:rPr>
  </w:style>
  <w:style w:type="paragraph" w:styleId="50">
    <w:name w:val="index 3"/>
    <w:basedOn w:val="1"/>
    <w:next w:val="1"/>
    <w:autoRedefine/>
    <w:unhideWhenUsed/>
    <w:qFormat/>
    <w:uiPriority w:val="99"/>
    <w:pPr>
      <w:ind w:left="400" w:leftChars="400"/>
    </w:pPr>
  </w:style>
  <w:style w:type="paragraph" w:styleId="51">
    <w:name w:val="Date"/>
    <w:basedOn w:val="1"/>
    <w:next w:val="1"/>
    <w:link w:val="198"/>
    <w:autoRedefine/>
    <w:qFormat/>
    <w:uiPriority w:val="99"/>
    <w:rPr>
      <w:rFonts w:asciiTheme="minorHAnsi" w:hAnsiTheme="minorHAnsi" w:eastAsiaTheme="minorEastAsia" w:cstheme="minorBidi"/>
      <w:kern w:val="2"/>
      <w:sz w:val="21"/>
      <w:szCs w:val="22"/>
    </w:rPr>
  </w:style>
  <w:style w:type="paragraph" w:styleId="52">
    <w:name w:val="Body Text Indent 2"/>
    <w:basedOn w:val="1"/>
    <w:link w:val="188"/>
    <w:autoRedefine/>
    <w:qFormat/>
    <w:uiPriority w:val="0"/>
    <w:pPr>
      <w:spacing w:line="480" w:lineRule="auto"/>
      <w:ind w:firstLine="540" w:firstLineChars="225"/>
    </w:pPr>
    <w:rPr>
      <w:rFonts w:eastAsia="仿宋_GB2312" w:asciiTheme="minorHAnsi" w:hAnsiTheme="minorHAnsi" w:cstheme="minorBidi"/>
      <w:kern w:val="2"/>
      <w:sz w:val="24"/>
      <w:szCs w:val="24"/>
    </w:rPr>
  </w:style>
  <w:style w:type="paragraph" w:styleId="53">
    <w:name w:val="endnote text"/>
    <w:basedOn w:val="1"/>
    <w:link w:val="123"/>
    <w:autoRedefine/>
    <w:unhideWhenUsed/>
    <w:qFormat/>
    <w:uiPriority w:val="99"/>
    <w:pPr>
      <w:snapToGrid w:val="0"/>
      <w:jc w:val="left"/>
    </w:pPr>
    <w:rPr>
      <w:rFonts w:asciiTheme="minorHAnsi" w:hAnsiTheme="minorHAnsi" w:eastAsiaTheme="minorEastAsia" w:cstheme="minorBidi"/>
      <w:kern w:val="2"/>
      <w:sz w:val="21"/>
      <w:szCs w:val="22"/>
    </w:rPr>
  </w:style>
  <w:style w:type="paragraph" w:styleId="54">
    <w:name w:val="List Continue 5"/>
    <w:basedOn w:val="1"/>
    <w:autoRedefine/>
    <w:unhideWhenUsed/>
    <w:qFormat/>
    <w:uiPriority w:val="99"/>
    <w:pPr>
      <w:spacing w:after="120"/>
      <w:ind w:left="2100" w:leftChars="1000"/>
      <w:contextualSpacing/>
    </w:pPr>
  </w:style>
  <w:style w:type="paragraph" w:styleId="55">
    <w:name w:val="Balloon Text"/>
    <w:basedOn w:val="1"/>
    <w:link w:val="187"/>
    <w:autoRedefine/>
    <w:qFormat/>
    <w:uiPriority w:val="0"/>
    <w:rPr>
      <w:rFonts w:asciiTheme="minorHAnsi" w:hAnsiTheme="minorHAnsi" w:eastAsiaTheme="minorEastAsia" w:cstheme="minorBidi"/>
      <w:kern w:val="2"/>
      <w:sz w:val="18"/>
      <w:szCs w:val="18"/>
    </w:rPr>
  </w:style>
  <w:style w:type="paragraph" w:styleId="56">
    <w:name w:val="footer"/>
    <w:basedOn w:val="1"/>
    <w:next w:val="57"/>
    <w:link w:val="106"/>
    <w:autoRedefine/>
    <w:unhideWhenUsed/>
    <w:qFormat/>
    <w:uiPriority w:val="99"/>
    <w:pPr>
      <w:tabs>
        <w:tab w:val="center" w:pos="4153"/>
        <w:tab w:val="right" w:pos="8306"/>
      </w:tabs>
      <w:snapToGrid w:val="0"/>
      <w:jc w:val="left"/>
    </w:pPr>
    <w:rPr>
      <w:sz w:val="18"/>
      <w:szCs w:val="18"/>
    </w:rPr>
  </w:style>
  <w:style w:type="paragraph" w:customStyle="1" w:styleId="57">
    <w:name w:val="toc 21"/>
    <w:next w:val="1"/>
    <w:autoRedefine/>
    <w:qFormat/>
    <w:uiPriority w:val="99"/>
    <w:pPr>
      <w:wordWrap w:val="0"/>
      <w:ind w:left="425"/>
      <w:jc w:val="both"/>
    </w:pPr>
    <w:rPr>
      <w:rFonts w:ascii="Calibri" w:hAnsi="Calibri" w:eastAsia="宋体" w:cs="Times New Roman"/>
      <w:sz w:val="21"/>
      <w:lang w:val="en-US" w:eastAsia="zh-CN" w:bidi="ar-SA"/>
    </w:rPr>
  </w:style>
  <w:style w:type="paragraph" w:styleId="58">
    <w:name w:val="header"/>
    <w:basedOn w:val="1"/>
    <w:link w:val="10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9">
    <w:name w:val="Signature"/>
    <w:basedOn w:val="1"/>
    <w:link w:val="200"/>
    <w:autoRedefine/>
    <w:unhideWhenUsed/>
    <w:qFormat/>
    <w:uiPriority w:val="99"/>
    <w:pPr>
      <w:ind w:left="100" w:leftChars="2100"/>
    </w:pPr>
    <w:rPr>
      <w:rFonts w:asciiTheme="minorHAnsi" w:hAnsiTheme="minorHAnsi" w:eastAsiaTheme="minorEastAsia" w:cstheme="minorBidi"/>
      <w:kern w:val="2"/>
      <w:sz w:val="21"/>
      <w:szCs w:val="22"/>
    </w:rPr>
  </w:style>
  <w:style w:type="paragraph" w:styleId="60">
    <w:name w:val="toc 1"/>
    <w:basedOn w:val="1"/>
    <w:next w:val="1"/>
    <w:autoRedefine/>
    <w:qFormat/>
    <w:uiPriority w:val="39"/>
    <w:pPr>
      <w:spacing w:before="120" w:after="120"/>
      <w:jc w:val="left"/>
    </w:pPr>
    <w:rPr>
      <w:b/>
      <w:bCs/>
      <w:caps/>
    </w:rPr>
  </w:style>
  <w:style w:type="paragraph" w:styleId="61">
    <w:name w:val="List Continue 4"/>
    <w:basedOn w:val="1"/>
    <w:autoRedefine/>
    <w:unhideWhenUsed/>
    <w:qFormat/>
    <w:uiPriority w:val="99"/>
    <w:pPr>
      <w:spacing w:after="120"/>
      <w:ind w:left="1680" w:leftChars="800"/>
      <w:contextualSpacing/>
    </w:pPr>
  </w:style>
  <w:style w:type="paragraph" w:styleId="62">
    <w:name w:val="toc 4"/>
    <w:basedOn w:val="1"/>
    <w:next w:val="1"/>
    <w:autoRedefine/>
    <w:qFormat/>
    <w:uiPriority w:val="39"/>
    <w:pPr>
      <w:ind w:left="630"/>
      <w:jc w:val="left"/>
    </w:pPr>
    <w:rPr>
      <w:sz w:val="18"/>
      <w:szCs w:val="18"/>
    </w:rPr>
  </w:style>
  <w:style w:type="paragraph" w:styleId="63">
    <w:name w:val="index heading"/>
    <w:basedOn w:val="1"/>
    <w:next w:val="64"/>
    <w:autoRedefine/>
    <w:unhideWhenUsed/>
    <w:qFormat/>
    <w:uiPriority w:val="99"/>
    <w:rPr>
      <w:rFonts w:ascii="Cambria" w:hAnsi="Cambria"/>
      <w:b/>
      <w:bCs/>
    </w:rPr>
  </w:style>
  <w:style w:type="paragraph" w:styleId="64">
    <w:name w:val="index 1"/>
    <w:basedOn w:val="1"/>
    <w:next w:val="1"/>
    <w:autoRedefine/>
    <w:qFormat/>
    <w:uiPriority w:val="99"/>
  </w:style>
  <w:style w:type="paragraph" w:styleId="65">
    <w:name w:val="Subtitle"/>
    <w:basedOn w:val="1"/>
    <w:next w:val="1"/>
    <w:link w:val="219"/>
    <w:autoRedefine/>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66">
    <w:name w:val="List Number 5"/>
    <w:basedOn w:val="1"/>
    <w:autoRedefine/>
    <w:unhideWhenUsed/>
    <w:qFormat/>
    <w:uiPriority w:val="99"/>
    <w:pPr>
      <w:tabs>
        <w:tab w:val="left" w:pos="1049"/>
        <w:tab w:val="left" w:pos="2040"/>
      </w:tabs>
      <w:ind w:left="1049" w:hanging="420"/>
      <w:contextualSpacing/>
    </w:pPr>
  </w:style>
  <w:style w:type="paragraph" w:styleId="67">
    <w:name w:val="List"/>
    <w:basedOn w:val="34"/>
    <w:autoRedefine/>
    <w:qFormat/>
    <w:uiPriority w:val="99"/>
    <w:pPr>
      <w:suppressAutoHyphens/>
    </w:pPr>
    <w:rPr>
      <w:kern w:val="1"/>
      <w:lang w:eastAsia="ar-SA"/>
    </w:rPr>
  </w:style>
  <w:style w:type="paragraph" w:styleId="68">
    <w:name w:val="footnote text"/>
    <w:basedOn w:val="1"/>
    <w:link w:val="119"/>
    <w:autoRedefine/>
    <w:unhideWhenUsed/>
    <w:qFormat/>
    <w:uiPriority w:val="99"/>
    <w:pPr>
      <w:snapToGrid w:val="0"/>
      <w:jc w:val="left"/>
    </w:pPr>
    <w:rPr>
      <w:rFonts w:asciiTheme="minorHAnsi" w:hAnsiTheme="minorHAnsi" w:eastAsiaTheme="minorEastAsia" w:cstheme="minorBidi"/>
      <w:kern w:val="2"/>
      <w:sz w:val="18"/>
      <w:szCs w:val="18"/>
    </w:rPr>
  </w:style>
  <w:style w:type="paragraph" w:styleId="69">
    <w:name w:val="toc 6"/>
    <w:basedOn w:val="1"/>
    <w:next w:val="1"/>
    <w:autoRedefine/>
    <w:qFormat/>
    <w:uiPriority w:val="39"/>
    <w:pPr>
      <w:ind w:left="1050"/>
      <w:jc w:val="left"/>
    </w:pPr>
    <w:rPr>
      <w:sz w:val="18"/>
      <w:szCs w:val="18"/>
    </w:rPr>
  </w:style>
  <w:style w:type="paragraph" w:styleId="70">
    <w:name w:val="List 5"/>
    <w:basedOn w:val="1"/>
    <w:autoRedefine/>
    <w:unhideWhenUsed/>
    <w:qFormat/>
    <w:uiPriority w:val="99"/>
    <w:pPr>
      <w:ind w:left="100" w:leftChars="800" w:hanging="200" w:hangingChars="200"/>
      <w:contextualSpacing/>
    </w:pPr>
  </w:style>
  <w:style w:type="paragraph" w:styleId="71">
    <w:name w:val="Body Text Indent 3"/>
    <w:basedOn w:val="1"/>
    <w:link w:val="230"/>
    <w:autoRedefine/>
    <w:qFormat/>
    <w:uiPriority w:val="0"/>
    <w:pPr>
      <w:ind w:firstLine="600" w:firstLineChars="200"/>
    </w:pPr>
    <w:rPr>
      <w:rFonts w:asciiTheme="minorHAnsi" w:hAnsiTheme="minorHAnsi" w:eastAsiaTheme="minorEastAsia" w:cstheme="minorBidi"/>
      <w:color w:val="FF0000"/>
      <w:kern w:val="2"/>
      <w:sz w:val="30"/>
      <w:szCs w:val="22"/>
    </w:rPr>
  </w:style>
  <w:style w:type="paragraph" w:styleId="72">
    <w:name w:val="index 7"/>
    <w:basedOn w:val="1"/>
    <w:next w:val="1"/>
    <w:autoRedefine/>
    <w:unhideWhenUsed/>
    <w:qFormat/>
    <w:uiPriority w:val="99"/>
    <w:pPr>
      <w:ind w:left="1200" w:leftChars="1200"/>
    </w:pPr>
  </w:style>
  <w:style w:type="paragraph" w:styleId="73">
    <w:name w:val="index 9"/>
    <w:basedOn w:val="1"/>
    <w:next w:val="1"/>
    <w:autoRedefine/>
    <w:unhideWhenUsed/>
    <w:qFormat/>
    <w:uiPriority w:val="99"/>
    <w:pPr>
      <w:ind w:left="1600" w:leftChars="1600"/>
    </w:pPr>
  </w:style>
  <w:style w:type="paragraph" w:styleId="74">
    <w:name w:val="table of figures"/>
    <w:basedOn w:val="1"/>
    <w:next w:val="1"/>
    <w:autoRedefine/>
    <w:unhideWhenUsed/>
    <w:qFormat/>
    <w:uiPriority w:val="99"/>
    <w:pPr>
      <w:ind w:left="200" w:leftChars="200" w:hanging="200" w:hangingChars="200"/>
    </w:pPr>
  </w:style>
  <w:style w:type="paragraph" w:styleId="75">
    <w:name w:val="toc 2"/>
    <w:basedOn w:val="1"/>
    <w:next w:val="1"/>
    <w:autoRedefine/>
    <w:qFormat/>
    <w:uiPriority w:val="39"/>
    <w:pPr>
      <w:ind w:left="210"/>
      <w:jc w:val="left"/>
    </w:pPr>
    <w:rPr>
      <w:smallCaps/>
    </w:rPr>
  </w:style>
  <w:style w:type="paragraph" w:styleId="76">
    <w:name w:val="toc 9"/>
    <w:basedOn w:val="1"/>
    <w:next w:val="1"/>
    <w:autoRedefine/>
    <w:qFormat/>
    <w:uiPriority w:val="39"/>
    <w:pPr>
      <w:ind w:left="1680"/>
      <w:jc w:val="left"/>
    </w:pPr>
    <w:rPr>
      <w:sz w:val="18"/>
      <w:szCs w:val="18"/>
    </w:rPr>
  </w:style>
  <w:style w:type="paragraph" w:styleId="77">
    <w:name w:val="Body Text 2"/>
    <w:basedOn w:val="1"/>
    <w:link w:val="130"/>
    <w:autoRedefine/>
    <w:qFormat/>
    <w:uiPriority w:val="99"/>
    <w:rPr>
      <w:rFonts w:asciiTheme="minorHAnsi" w:hAnsiTheme="minorHAnsi" w:eastAsiaTheme="minorEastAsia" w:cstheme="minorBidi"/>
      <w:color w:val="FF0000"/>
      <w:kern w:val="2"/>
      <w:sz w:val="21"/>
      <w:szCs w:val="24"/>
    </w:rPr>
  </w:style>
  <w:style w:type="paragraph" w:styleId="78">
    <w:name w:val="List 4"/>
    <w:basedOn w:val="1"/>
    <w:autoRedefine/>
    <w:unhideWhenUsed/>
    <w:qFormat/>
    <w:uiPriority w:val="99"/>
    <w:pPr>
      <w:ind w:left="100" w:leftChars="600" w:hanging="200" w:hangingChars="200"/>
      <w:contextualSpacing/>
    </w:pPr>
  </w:style>
  <w:style w:type="paragraph" w:styleId="79">
    <w:name w:val="List Continue 2"/>
    <w:basedOn w:val="1"/>
    <w:autoRedefine/>
    <w:unhideWhenUsed/>
    <w:qFormat/>
    <w:uiPriority w:val="99"/>
    <w:pPr>
      <w:spacing w:after="120"/>
      <w:ind w:left="840" w:leftChars="400"/>
      <w:contextualSpacing/>
    </w:pPr>
  </w:style>
  <w:style w:type="paragraph" w:styleId="80">
    <w:name w:val="Message Header"/>
    <w:basedOn w:val="1"/>
    <w:link w:val="238"/>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Theme="minorEastAsia" w:cstheme="minorBidi"/>
      <w:kern w:val="2"/>
      <w:sz w:val="24"/>
      <w:szCs w:val="24"/>
    </w:rPr>
  </w:style>
  <w:style w:type="paragraph" w:styleId="81">
    <w:name w:val="HTML Preformatted"/>
    <w:basedOn w:val="1"/>
    <w:link w:val="191"/>
    <w:autoRedefine/>
    <w:unhideWhenUsed/>
    <w:qFormat/>
    <w:uiPriority w:val="99"/>
    <w:rPr>
      <w:rFonts w:ascii="Courier New" w:hAnsi="Courier New" w:cs="Courier New" w:eastAsiaTheme="minorEastAsia"/>
      <w:kern w:val="2"/>
      <w:sz w:val="21"/>
      <w:szCs w:val="22"/>
    </w:rPr>
  </w:style>
  <w:style w:type="paragraph" w:styleId="82">
    <w:name w:val="Normal (Web)"/>
    <w:basedOn w:val="1"/>
    <w:autoRedefine/>
    <w:qFormat/>
    <w:uiPriority w:val="0"/>
    <w:pPr>
      <w:widowControl/>
      <w:spacing w:before="100" w:beforeAutospacing="1" w:after="100" w:afterAutospacing="1"/>
      <w:jc w:val="left"/>
    </w:pPr>
    <w:rPr>
      <w:rFonts w:ascii="宋体" w:hAnsi="宋体" w:cs="宋体"/>
      <w:sz w:val="24"/>
    </w:rPr>
  </w:style>
  <w:style w:type="paragraph" w:styleId="83">
    <w:name w:val="List Continue 3"/>
    <w:basedOn w:val="1"/>
    <w:autoRedefine/>
    <w:unhideWhenUsed/>
    <w:qFormat/>
    <w:uiPriority w:val="99"/>
    <w:pPr>
      <w:spacing w:after="120"/>
      <w:ind w:left="1260" w:leftChars="600"/>
      <w:contextualSpacing/>
    </w:pPr>
  </w:style>
  <w:style w:type="paragraph" w:styleId="84">
    <w:name w:val="index 2"/>
    <w:basedOn w:val="1"/>
    <w:next w:val="1"/>
    <w:autoRedefine/>
    <w:unhideWhenUsed/>
    <w:qFormat/>
    <w:uiPriority w:val="99"/>
    <w:pPr>
      <w:ind w:left="200" w:leftChars="200"/>
    </w:pPr>
  </w:style>
  <w:style w:type="paragraph" w:styleId="85">
    <w:name w:val="Title"/>
    <w:basedOn w:val="1"/>
    <w:next w:val="1"/>
    <w:link w:val="147"/>
    <w:autoRedefine/>
    <w:qFormat/>
    <w:uiPriority w:val="0"/>
    <w:pPr>
      <w:spacing w:before="240" w:after="60"/>
      <w:jc w:val="center"/>
      <w:outlineLvl w:val="0"/>
    </w:pPr>
    <w:rPr>
      <w:rFonts w:ascii="Cambria" w:hAnsi="Cambria" w:eastAsiaTheme="minorEastAsia" w:cstheme="minorBidi"/>
      <w:b/>
      <w:bCs/>
      <w:kern w:val="2"/>
      <w:sz w:val="32"/>
      <w:szCs w:val="32"/>
    </w:rPr>
  </w:style>
  <w:style w:type="paragraph" w:styleId="86">
    <w:name w:val="annotation subject"/>
    <w:basedOn w:val="28"/>
    <w:next w:val="28"/>
    <w:link w:val="240"/>
    <w:autoRedefine/>
    <w:qFormat/>
    <w:uiPriority w:val="0"/>
    <w:rPr>
      <w:b/>
      <w:bCs/>
    </w:rPr>
  </w:style>
  <w:style w:type="paragraph" w:styleId="87">
    <w:name w:val="Body Text First Indent"/>
    <w:basedOn w:val="34"/>
    <w:link w:val="153"/>
    <w:autoRedefine/>
    <w:unhideWhenUsed/>
    <w:qFormat/>
    <w:uiPriority w:val="0"/>
    <w:pPr>
      <w:ind w:firstLine="420" w:firstLineChars="100"/>
    </w:pPr>
    <w:rPr>
      <w:szCs w:val="22"/>
    </w:rPr>
  </w:style>
  <w:style w:type="paragraph" w:styleId="88">
    <w:name w:val="Body Text First Indent 2"/>
    <w:basedOn w:val="35"/>
    <w:next w:val="34"/>
    <w:link w:val="141"/>
    <w:autoRedefine/>
    <w:unhideWhenUsed/>
    <w:qFormat/>
    <w:uiPriority w:val="0"/>
    <w:pPr>
      <w:spacing w:after="120"/>
      <w:ind w:left="420" w:leftChars="200" w:firstLine="420" w:firstLineChars="200"/>
    </w:pPr>
    <w:rPr>
      <w:sz w:val="30"/>
      <w:szCs w:val="22"/>
    </w:rPr>
  </w:style>
  <w:style w:type="table" w:styleId="90">
    <w:name w:val="Table Grid"/>
    <w:basedOn w:val="89"/>
    <w:autoRedefine/>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2">
    <w:name w:val="Strong"/>
    <w:basedOn w:val="91"/>
    <w:autoRedefine/>
    <w:qFormat/>
    <w:uiPriority w:val="0"/>
    <w:rPr>
      <w:b/>
      <w:bCs/>
    </w:rPr>
  </w:style>
  <w:style w:type="character" w:styleId="93">
    <w:name w:val="endnote reference"/>
    <w:autoRedefine/>
    <w:qFormat/>
    <w:uiPriority w:val="0"/>
    <w:rPr>
      <w:vertAlign w:val="superscript"/>
    </w:rPr>
  </w:style>
  <w:style w:type="character" w:styleId="94">
    <w:name w:val="page number"/>
    <w:basedOn w:val="91"/>
    <w:autoRedefine/>
    <w:qFormat/>
    <w:uiPriority w:val="99"/>
  </w:style>
  <w:style w:type="character" w:styleId="95">
    <w:name w:val="FollowedHyperlink"/>
    <w:autoRedefine/>
    <w:qFormat/>
    <w:uiPriority w:val="0"/>
    <w:rPr>
      <w:color w:val="800080"/>
      <w:u w:val="single"/>
    </w:rPr>
  </w:style>
  <w:style w:type="character" w:styleId="96">
    <w:name w:val="Emphasis"/>
    <w:autoRedefine/>
    <w:qFormat/>
    <w:uiPriority w:val="0"/>
    <w:rPr>
      <w:i/>
      <w:iCs/>
    </w:rPr>
  </w:style>
  <w:style w:type="character" w:styleId="97">
    <w:name w:val="HTML Definition"/>
    <w:basedOn w:val="91"/>
    <w:autoRedefine/>
    <w:semiHidden/>
    <w:unhideWhenUsed/>
    <w:qFormat/>
    <w:uiPriority w:val="99"/>
    <w:rPr>
      <w:i/>
      <w:iCs/>
    </w:rPr>
  </w:style>
  <w:style w:type="character" w:styleId="98">
    <w:name w:val="HTML Acronym"/>
    <w:autoRedefine/>
    <w:unhideWhenUsed/>
    <w:qFormat/>
    <w:uiPriority w:val="99"/>
  </w:style>
  <w:style w:type="character" w:styleId="99">
    <w:name w:val="Hyperlink"/>
    <w:autoRedefine/>
    <w:qFormat/>
    <w:uiPriority w:val="99"/>
    <w:rPr>
      <w:color w:val="0000FF"/>
      <w:u w:val="single"/>
    </w:rPr>
  </w:style>
  <w:style w:type="character" w:styleId="100">
    <w:name w:val="HTML Code"/>
    <w:basedOn w:val="91"/>
    <w:autoRedefine/>
    <w:semiHidden/>
    <w:unhideWhenUsed/>
    <w:qFormat/>
    <w:uiPriority w:val="99"/>
    <w:rPr>
      <w:rFonts w:ascii="Consolas" w:hAnsi="Consolas" w:eastAsia="Consolas" w:cs="Consolas"/>
      <w:color w:val="C7254E"/>
      <w:sz w:val="21"/>
      <w:szCs w:val="21"/>
      <w:shd w:val="clear" w:color="auto" w:fill="F9F2F4"/>
    </w:rPr>
  </w:style>
  <w:style w:type="character" w:styleId="101">
    <w:name w:val="annotation reference"/>
    <w:autoRedefine/>
    <w:qFormat/>
    <w:uiPriority w:val="0"/>
    <w:rPr>
      <w:sz w:val="21"/>
      <w:szCs w:val="21"/>
    </w:rPr>
  </w:style>
  <w:style w:type="character" w:styleId="102">
    <w:name w:val="HTML Keyboard"/>
    <w:basedOn w:val="91"/>
    <w:autoRedefine/>
    <w:semiHidden/>
    <w:unhideWhenUsed/>
    <w:qFormat/>
    <w:uiPriority w:val="99"/>
    <w:rPr>
      <w:rFonts w:hint="default" w:ascii="Consolas" w:hAnsi="Consolas" w:eastAsia="Consolas" w:cs="Consolas"/>
      <w:color w:val="FFFFFF"/>
      <w:sz w:val="21"/>
      <w:szCs w:val="21"/>
      <w:shd w:val="clear" w:color="auto" w:fill="333333"/>
    </w:rPr>
  </w:style>
  <w:style w:type="character" w:styleId="103">
    <w:name w:val="HTML Sample"/>
    <w:basedOn w:val="91"/>
    <w:autoRedefine/>
    <w:semiHidden/>
    <w:unhideWhenUsed/>
    <w:qFormat/>
    <w:uiPriority w:val="99"/>
    <w:rPr>
      <w:rFonts w:hint="default" w:ascii="Consolas" w:hAnsi="Consolas" w:eastAsia="Consolas" w:cs="Consolas"/>
      <w:sz w:val="21"/>
      <w:szCs w:val="21"/>
    </w:rPr>
  </w:style>
  <w:style w:type="paragraph" w:customStyle="1" w:styleId="104">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05">
    <w:name w:val="页眉 字符"/>
    <w:basedOn w:val="91"/>
    <w:link w:val="58"/>
    <w:autoRedefine/>
    <w:qFormat/>
    <w:uiPriority w:val="99"/>
    <w:rPr>
      <w:sz w:val="18"/>
      <w:szCs w:val="18"/>
    </w:rPr>
  </w:style>
  <w:style w:type="character" w:customStyle="1" w:styleId="106">
    <w:name w:val="页脚 字符"/>
    <w:basedOn w:val="91"/>
    <w:link w:val="56"/>
    <w:autoRedefine/>
    <w:qFormat/>
    <w:uiPriority w:val="99"/>
    <w:rPr>
      <w:sz w:val="18"/>
      <w:szCs w:val="18"/>
    </w:rPr>
  </w:style>
  <w:style w:type="character" w:customStyle="1" w:styleId="107">
    <w:name w:val="标题 1 字符"/>
    <w:basedOn w:val="91"/>
    <w:link w:val="3"/>
    <w:autoRedefine/>
    <w:qFormat/>
    <w:uiPriority w:val="0"/>
    <w:rPr>
      <w:rFonts w:ascii="宋体" w:hAnsi="Times New Roman" w:eastAsia="宋体" w:cs="Times New Roman"/>
      <w:b/>
      <w:kern w:val="0"/>
      <w:sz w:val="44"/>
      <w:szCs w:val="20"/>
    </w:rPr>
  </w:style>
  <w:style w:type="character" w:customStyle="1" w:styleId="108">
    <w:name w:val="标题 2 字符"/>
    <w:basedOn w:val="91"/>
    <w:link w:val="4"/>
    <w:autoRedefine/>
    <w:qFormat/>
    <w:uiPriority w:val="0"/>
    <w:rPr>
      <w:rFonts w:ascii="Arial" w:hAnsi="Arial" w:eastAsia="黑体" w:cs="Times New Roman"/>
      <w:b/>
      <w:bCs/>
      <w:sz w:val="32"/>
      <w:szCs w:val="32"/>
    </w:rPr>
  </w:style>
  <w:style w:type="character" w:customStyle="1" w:styleId="109">
    <w:name w:val="标题 3 字符"/>
    <w:basedOn w:val="91"/>
    <w:link w:val="5"/>
    <w:autoRedefine/>
    <w:qFormat/>
    <w:uiPriority w:val="0"/>
    <w:rPr>
      <w:rFonts w:ascii="Times New Roman" w:hAnsi="Times New Roman" w:eastAsia="宋体" w:cs="Times New Roman"/>
      <w:b/>
      <w:kern w:val="0"/>
      <w:sz w:val="32"/>
      <w:szCs w:val="20"/>
    </w:rPr>
  </w:style>
  <w:style w:type="character" w:customStyle="1" w:styleId="110">
    <w:name w:val="标题 4 字符"/>
    <w:basedOn w:val="91"/>
    <w:link w:val="6"/>
    <w:autoRedefine/>
    <w:qFormat/>
    <w:uiPriority w:val="0"/>
    <w:rPr>
      <w:rFonts w:ascii="Times New Roman" w:hAnsi="Times New Roman" w:eastAsia="宋体" w:cs="Times New Roman"/>
      <w:b/>
      <w:bCs/>
      <w:snapToGrid w:val="0"/>
      <w:kern w:val="0"/>
      <w:sz w:val="36"/>
      <w:szCs w:val="28"/>
    </w:rPr>
  </w:style>
  <w:style w:type="character" w:customStyle="1" w:styleId="111">
    <w:name w:val="标题 5 字符"/>
    <w:basedOn w:val="91"/>
    <w:link w:val="7"/>
    <w:autoRedefine/>
    <w:qFormat/>
    <w:uiPriority w:val="0"/>
    <w:rPr>
      <w:rFonts w:ascii="宋体" w:hAnsi="宋体" w:eastAsia="宋体" w:cs="宋体"/>
      <w:b/>
      <w:bCs/>
      <w:kern w:val="0"/>
      <w:sz w:val="24"/>
      <w:szCs w:val="20"/>
    </w:rPr>
  </w:style>
  <w:style w:type="character" w:customStyle="1" w:styleId="112">
    <w:name w:val="标题 6 字符"/>
    <w:basedOn w:val="91"/>
    <w:link w:val="8"/>
    <w:autoRedefine/>
    <w:qFormat/>
    <w:uiPriority w:val="0"/>
    <w:rPr>
      <w:rFonts w:ascii="宋体" w:hAnsi="宋体" w:eastAsia="宋体" w:cs="宋体"/>
      <w:b/>
      <w:bCs/>
      <w:kern w:val="0"/>
      <w:sz w:val="30"/>
      <w:szCs w:val="30"/>
    </w:rPr>
  </w:style>
  <w:style w:type="character" w:customStyle="1" w:styleId="113">
    <w:name w:val="标题 7 字符"/>
    <w:basedOn w:val="91"/>
    <w:link w:val="9"/>
    <w:autoRedefine/>
    <w:qFormat/>
    <w:uiPriority w:val="0"/>
    <w:rPr>
      <w:rFonts w:ascii="Times New Roman" w:hAnsi="Times New Roman" w:eastAsia="宋体" w:cs="Times New Roman"/>
      <w:kern w:val="0"/>
      <w:sz w:val="24"/>
      <w:szCs w:val="20"/>
    </w:rPr>
  </w:style>
  <w:style w:type="character" w:customStyle="1" w:styleId="114">
    <w:name w:val="标题 8 字符"/>
    <w:basedOn w:val="91"/>
    <w:link w:val="10"/>
    <w:autoRedefine/>
    <w:qFormat/>
    <w:uiPriority w:val="0"/>
    <w:rPr>
      <w:rFonts w:ascii="Arial" w:hAnsi="Arial" w:eastAsia="黑体" w:cs="Arial"/>
      <w:kern w:val="0"/>
      <w:sz w:val="24"/>
      <w:szCs w:val="20"/>
    </w:rPr>
  </w:style>
  <w:style w:type="character" w:customStyle="1" w:styleId="115">
    <w:name w:val="标题 9 字符"/>
    <w:basedOn w:val="91"/>
    <w:link w:val="11"/>
    <w:autoRedefine/>
    <w:qFormat/>
    <w:uiPriority w:val="0"/>
    <w:rPr>
      <w:rFonts w:ascii="Arial" w:hAnsi="Arial" w:eastAsia="黑体" w:cs="Arial"/>
      <w:kern w:val="0"/>
      <w:sz w:val="20"/>
      <w:szCs w:val="21"/>
    </w:rPr>
  </w:style>
  <w:style w:type="character" w:customStyle="1" w:styleId="116">
    <w:name w:val="结束语 字符"/>
    <w:link w:val="32"/>
    <w:autoRedefine/>
    <w:qFormat/>
    <w:uiPriority w:val="0"/>
    <w:rPr>
      <w:sz w:val="32"/>
    </w:rPr>
  </w:style>
  <w:style w:type="character" w:customStyle="1" w:styleId="117">
    <w:name w:val="注释标题 字符"/>
    <w:link w:val="16"/>
    <w:autoRedefine/>
    <w:qFormat/>
    <w:uiPriority w:val="0"/>
  </w:style>
  <w:style w:type="character" w:customStyle="1" w:styleId="118">
    <w:name w:val="正文文本 3 字符"/>
    <w:link w:val="31"/>
    <w:autoRedefine/>
    <w:qFormat/>
    <w:uiPriority w:val="0"/>
    <w:rPr>
      <w:sz w:val="16"/>
      <w:szCs w:val="16"/>
    </w:rPr>
  </w:style>
  <w:style w:type="character" w:customStyle="1" w:styleId="119">
    <w:name w:val="脚注文本 字符"/>
    <w:link w:val="68"/>
    <w:autoRedefine/>
    <w:qFormat/>
    <w:uiPriority w:val="99"/>
    <w:rPr>
      <w:sz w:val="18"/>
      <w:szCs w:val="18"/>
    </w:rPr>
  </w:style>
  <w:style w:type="character" w:customStyle="1" w:styleId="120">
    <w:name w:val="尾注文本 Char1"/>
    <w:autoRedefine/>
    <w:qFormat/>
    <w:uiPriority w:val="0"/>
    <w:rPr>
      <w:kern w:val="2"/>
      <w:sz w:val="21"/>
      <w:szCs w:val="24"/>
    </w:rPr>
  </w:style>
  <w:style w:type="character" w:customStyle="1" w:styleId="121">
    <w:name w:val="WW8Num9z0"/>
    <w:autoRedefine/>
    <w:qFormat/>
    <w:uiPriority w:val="0"/>
    <w:rPr>
      <w:rFonts w:ascii="Wingdings" w:hAnsi="Wingdings"/>
    </w:rPr>
  </w:style>
  <w:style w:type="character" w:customStyle="1" w:styleId="122">
    <w:name w:val="纯文本 Char1"/>
    <w:autoRedefine/>
    <w:qFormat/>
    <w:uiPriority w:val="0"/>
    <w:rPr>
      <w:rFonts w:ascii="宋体" w:hAnsi="Courier New"/>
      <w:kern w:val="2"/>
      <w:sz w:val="21"/>
      <w:szCs w:val="21"/>
    </w:rPr>
  </w:style>
  <w:style w:type="character" w:customStyle="1" w:styleId="123">
    <w:name w:val="尾注文本 字符"/>
    <w:link w:val="53"/>
    <w:autoRedefine/>
    <w:qFormat/>
    <w:uiPriority w:val="99"/>
  </w:style>
  <w:style w:type="character" w:customStyle="1" w:styleId="124">
    <w:name w:val="明显引用 Char1"/>
    <w:autoRedefine/>
    <w:qFormat/>
    <w:uiPriority w:val="30"/>
    <w:rPr>
      <w:b/>
      <w:bCs/>
      <w:i/>
      <w:iCs/>
      <w:color w:val="4F81BD"/>
      <w:kern w:val="2"/>
      <w:sz w:val="21"/>
      <w:szCs w:val="24"/>
    </w:rPr>
  </w:style>
  <w:style w:type="character" w:customStyle="1" w:styleId="125">
    <w:name w:val="fs1"/>
    <w:autoRedefine/>
    <w:qFormat/>
    <w:uiPriority w:val="0"/>
    <w:rPr>
      <w:dstrike/>
      <w:color w:val="093F7C"/>
      <w:sz w:val="18"/>
      <w:u w:val="none"/>
    </w:rPr>
  </w:style>
  <w:style w:type="character" w:customStyle="1" w:styleId="126">
    <w:name w:val="WW8Num7z0"/>
    <w:autoRedefine/>
    <w:qFormat/>
    <w:uiPriority w:val="0"/>
    <w:rPr>
      <w:rFonts w:ascii="Wingdings" w:hAnsi="Wingdings"/>
    </w:rPr>
  </w:style>
  <w:style w:type="character" w:customStyle="1" w:styleId="127">
    <w:name w:val="at_0"/>
    <w:basedOn w:val="91"/>
    <w:autoRedefine/>
    <w:qFormat/>
    <w:uiPriority w:val="0"/>
  </w:style>
  <w:style w:type="character" w:customStyle="1" w:styleId="128">
    <w:name w:val="正文+首行缩进2 Char Char"/>
    <w:link w:val="129"/>
    <w:autoRedefine/>
    <w:qFormat/>
    <w:uiPriority w:val="0"/>
    <w:rPr>
      <w:szCs w:val="24"/>
    </w:rPr>
  </w:style>
  <w:style w:type="paragraph" w:customStyle="1" w:styleId="129">
    <w:name w:val="正文+首行缩进2"/>
    <w:basedOn w:val="1"/>
    <w:link w:val="128"/>
    <w:autoRedefine/>
    <w:qFormat/>
    <w:uiPriority w:val="0"/>
    <w:pPr>
      <w:spacing w:line="480" w:lineRule="exact"/>
      <w:ind w:firstLine="200" w:firstLineChars="200"/>
    </w:pPr>
    <w:rPr>
      <w:rFonts w:asciiTheme="minorHAnsi" w:hAnsiTheme="minorHAnsi" w:eastAsiaTheme="minorEastAsia" w:cstheme="minorBidi"/>
      <w:kern w:val="2"/>
      <w:sz w:val="21"/>
      <w:szCs w:val="24"/>
    </w:rPr>
  </w:style>
  <w:style w:type="character" w:customStyle="1" w:styleId="130">
    <w:name w:val="正文文本 2 字符"/>
    <w:link w:val="77"/>
    <w:autoRedefine/>
    <w:qFormat/>
    <w:uiPriority w:val="99"/>
    <w:rPr>
      <w:color w:val="FF0000"/>
      <w:szCs w:val="24"/>
    </w:rPr>
  </w:style>
  <w:style w:type="character" w:customStyle="1" w:styleId="131">
    <w:name w:val="font91"/>
    <w:autoRedefine/>
    <w:qFormat/>
    <w:uiPriority w:val="0"/>
    <w:rPr>
      <w:sz w:val="18"/>
      <w:szCs w:val="18"/>
    </w:rPr>
  </w:style>
  <w:style w:type="character" w:customStyle="1" w:styleId="132">
    <w:name w:val="HTML 地址 字符"/>
    <w:link w:val="42"/>
    <w:autoRedefine/>
    <w:qFormat/>
    <w:uiPriority w:val="99"/>
    <w:rPr>
      <w:i/>
      <w:iCs/>
    </w:rPr>
  </w:style>
  <w:style w:type="character" w:customStyle="1" w:styleId="133">
    <w:name w:val="正文首行缩进 2 Char1"/>
    <w:basedOn w:val="134"/>
    <w:autoRedefine/>
    <w:qFormat/>
    <w:uiPriority w:val="0"/>
    <w:rPr>
      <w:sz w:val="28"/>
      <w:szCs w:val="24"/>
    </w:rPr>
  </w:style>
  <w:style w:type="character" w:customStyle="1" w:styleId="134">
    <w:name w:val="正文文本缩进 字符"/>
    <w:link w:val="35"/>
    <w:autoRedefine/>
    <w:qFormat/>
    <w:uiPriority w:val="0"/>
    <w:rPr>
      <w:sz w:val="28"/>
      <w:szCs w:val="24"/>
    </w:rPr>
  </w:style>
  <w:style w:type="character" w:customStyle="1" w:styleId="135">
    <w:name w:val="WW8Num13z0"/>
    <w:autoRedefine/>
    <w:qFormat/>
    <w:uiPriority w:val="0"/>
    <w:rPr>
      <w:rFonts w:ascii="Wingdings" w:hAnsi="Wingdings"/>
    </w:rPr>
  </w:style>
  <w:style w:type="character" w:customStyle="1" w:styleId="136">
    <w:name w:val="宏文本 字符"/>
    <w:link w:val="2"/>
    <w:autoRedefine/>
    <w:qFormat/>
    <w:uiPriority w:val="99"/>
    <w:rPr>
      <w:rFonts w:ascii="Courier New" w:hAnsi="Courier New" w:cs="Courier New"/>
      <w:sz w:val="24"/>
      <w:szCs w:val="24"/>
    </w:rPr>
  </w:style>
  <w:style w:type="character" w:customStyle="1" w:styleId="137">
    <w:name w:val="normalfont1"/>
    <w:autoRedefine/>
    <w:qFormat/>
    <w:uiPriority w:val="0"/>
    <w:rPr>
      <w:rFonts w:hint="default" w:ascii="ˎ̥" w:hAnsi="ˎ̥"/>
      <w:color w:val="000472"/>
      <w:sz w:val="18"/>
      <w:szCs w:val="18"/>
    </w:rPr>
  </w:style>
  <w:style w:type="character" w:customStyle="1" w:styleId="138">
    <w:name w:val="样式 宋体 小四 红色 下划线"/>
    <w:autoRedefine/>
    <w:qFormat/>
    <w:uiPriority w:val="0"/>
    <w:rPr>
      <w:color w:val="FF0000"/>
      <w:sz w:val="24"/>
      <w:u w:val="single"/>
    </w:rPr>
  </w:style>
  <w:style w:type="character" w:customStyle="1" w:styleId="139">
    <w:name w:val="WW8Num1z0"/>
    <w:autoRedefine/>
    <w:qFormat/>
    <w:uiPriority w:val="0"/>
    <w:rPr>
      <w:rFonts w:ascii="Wingdings" w:hAnsi="Wingdings"/>
    </w:rPr>
  </w:style>
  <w:style w:type="character" w:customStyle="1" w:styleId="140">
    <w:name w:val="HTML 预设格式 Char1"/>
    <w:autoRedefine/>
    <w:qFormat/>
    <w:uiPriority w:val="0"/>
    <w:rPr>
      <w:rFonts w:ascii="Courier New" w:hAnsi="Courier New" w:cs="Courier New"/>
      <w:kern w:val="2"/>
    </w:rPr>
  </w:style>
  <w:style w:type="character" w:customStyle="1" w:styleId="141">
    <w:name w:val="正文文本首行缩进 2 字符"/>
    <w:basedOn w:val="142"/>
    <w:link w:val="88"/>
    <w:autoRedefine/>
    <w:qFormat/>
    <w:uiPriority w:val="0"/>
    <w:rPr>
      <w:kern w:val="2"/>
      <w:sz w:val="30"/>
    </w:rPr>
  </w:style>
  <w:style w:type="character" w:customStyle="1" w:styleId="142">
    <w:name w:val="正文文本缩进 Char"/>
    <w:autoRedefine/>
    <w:qFormat/>
    <w:uiPriority w:val="0"/>
    <w:rPr>
      <w:kern w:val="2"/>
      <w:sz w:val="30"/>
    </w:rPr>
  </w:style>
  <w:style w:type="character" w:customStyle="1" w:styleId="143">
    <w:name w:val="la1"/>
    <w:autoRedefine/>
    <w:qFormat/>
    <w:uiPriority w:val="0"/>
    <w:rPr>
      <w:sz w:val="21"/>
      <w:szCs w:val="21"/>
    </w:rPr>
  </w:style>
  <w:style w:type="character" w:customStyle="1" w:styleId="144">
    <w:name w:val="副标题 Char1"/>
    <w:autoRedefine/>
    <w:qFormat/>
    <w:uiPriority w:val="0"/>
    <w:rPr>
      <w:rFonts w:ascii="Cambria" w:hAnsi="Cambria" w:cs="Times New Roman"/>
      <w:b/>
      <w:bCs/>
      <w:kern w:val="28"/>
      <w:sz w:val="32"/>
      <w:szCs w:val="32"/>
    </w:rPr>
  </w:style>
  <w:style w:type="character" w:customStyle="1" w:styleId="145">
    <w:name w:val="(符号)标书正文 Char"/>
    <w:autoRedefine/>
    <w:qFormat/>
    <w:uiPriority w:val="0"/>
    <w:rPr>
      <w:rFonts w:ascii="黑体" w:hAnsi="宋体" w:eastAsia="黑体"/>
      <w:b/>
      <w:kern w:val="2"/>
      <w:sz w:val="24"/>
      <w:szCs w:val="24"/>
      <w:lang w:val="en-US" w:eastAsia="zh-CN" w:bidi="ar-SA"/>
    </w:rPr>
  </w:style>
  <w:style w:type="character" w:customStyle="1" w:styleId="146">
    <w:name w:val="font21"/>
    <w:autoRedefine/>
    <w:qFormat/>
    <w:uiPriority w:val="0"/>
    <w:rPr>
      <w:rFonts w:hint="eastAsia" w:ascii="宋体" w:hAnsi="宋体" w:eastAsia="宋体" w:cs="宋体"/>
      <w:color w:val="000000"/>
      <w:sz w:val="22"/>
      <w:szCs w:val="22"/>
      <w:u w:val="none"/>
    </w:rPr>
  </w:style>
  <w:style w:type="character" w:customStyle="1" w:styleId="147">
    <w:name w:val="标题 字符"/>
    <w:link w:val="85"/>
    <w:autoRedefine/>
    <w:qFormat/>
    <w:uiPriority w:val="0"/>
    <w:rPr>
      <w:rFonts w:ascii="Cambria" w:hAnsi="Cambria"/>
      <w:b/>
      <w:bCs/>
      <w:sz w:val="32"/>
      <w:szCs w:val="32"/>
    </w:rPr>
  </w:style>
  <w:style w:type="character" w:customStyle="1" w:styleId="148">
    <w:name w:val="cn1"/>
    <w:autoRedefine/>
    <w:qFormat/>
    <w:uiPriority w:val="0"/>
    <w:rPr>
      <w:sz w:val="18"/>
      <w:szCs w:val="18"/>
    </w:rPr>
  </w:style>
  <w:style w:type="character" w:customStyle="1" w:styleId="149">
    <w:name w:val="z9unnamed2"/>
    <w:basedOn w:val="91"/>
    <w:autoRedefine/>
    <w:qFormat/>
    <w:uiPriority w:val="0"/>
  </w:style>
  <w:style w:type="character" w:customStyle="1" w:styleId="150">
    <w:name w:val="电子邮件签名 字符"/>
    <w:link w:val="19"/>
    <w:autoRedefine/>
    <w:qFormat/>
    <w:uiPriority w:val="99"/>
  </w:style>
  <w:style w:type="character" w:customStyle="1" w:styleId="151">
    <w:name w:val="WW8Num6z0"/>
    <w:autoRedefine/>
    <w:qFormat/>
    <w:uiPriority w:val="0"/>
    <w:rPr>
      <w:rFonts w:ascii="Wingdings" w:hAnsi="Wingdings"/>
    </w:rPr>
  </w:style>
  <w:style w:type="character" w:customStyle="1" w:styleId="152">
    <w:name w:val="电子邮件签名 Char1"/>
    <w:autoRedefine/>
    <w:qFormat/>
    <w:uiPriority w:val="0"/>
    <w:rPr>
      <w:kern w:val="2"/>
      <w:sz w:val="21"/>
      <w:szCs w:val="24"/>
    </w:rPr>
  </w:style>
  <w:style w:type="character" w:customStyle="1" w:styleId="153">
    <w:name w:val="正文文本首行缩进 字符"/>
    <w:basedOn w:val="154"/>
    <w:link w:val="87"/>
    <w:autoRedefine/>
    <w:qFormat/>
    <w:uiPriority w:val="0"/>
    <w:rPr>
      <w:kern w:val="2"/>
      <w:sz w:val="21"/>
    </w:rPr>
  </w:style>
  <w:style w:type="character" w:customStyle="1" w:styleId="154">
    <w:name w:val="正文文本 Char"/>
    <w:autoRedefine/>
    <w:qFormat/>
    <w:uiPriority w:val="99"/>
    <w:rPr>
      <w:kern w:val="2"/>
      <w:sz w:val="21"/>
    </w:rPr>
  </w:style>
  <w:style w:type="character" w:customStyle="1" w:styleId="155">
    <w:name w:val="批注文字 Char1"/>
    <w:autoRedefine/>
    <w:qFormat/>
    <w:uiPriority w:val="0"/>
    <w:rPr>
      <w:kern w:val="2"/>
      <w:sz w:val="21"/>
      <w:szCs w:val="24"/>
    </w:rPr>
  </w:style>
  <w:style w:type="character" w:customStyle="1" w:styleId="156">
    <w:name w:val="一般文字 字元 Char"/>
    <w:autoRedefine/>
    <w:qFormat/>
    <w:uiPriority w:val="0"/>
    <w:rPr>
      <w:rFonts w:ascii="宋体" w:hAnsi="Courier New" w:eastAsia="宋体" w:cs="Courier New"/>
      <w:kern w:val="2"/>
      <w:sz w:val="21"/>
      <w:szCs w:val="21"/>
      <w:lang w:val="en-US" w:eastAsia="zh-CN" w:bidi="ar-SA"/>
    </w:rPr>
  </w:style>
  <w:style w:type="character" w:customStyle="1" w:styleId="157">
    <w:name w:val="zw"/>
    <w:basedOn w:val="91"/>
    <w:autoRedefine/>
    <w:qFormat/>
    <w:uiPriority w:val="0"/>
  </w:style>
  <w:style w:type="character" w:customStyle="1" w:styleId="158">
    <w:name w:val="未处理的提及1"/>
    <w:autoRedefine/>
    <w:unhideWhenUsed/>
    <w:qFormat/>
    <w:uiPriority w:val="99"/>
    <w:rPr>
      <w:color w:val="605E5C"/>
      <w:shd w:val="clear" w:color="auto" w:fill="E1DFDD"/>
    </w:rPr>
  </w:style>
  <w:style w:type="character" w:customStyle="1" w:styleId="159">
    <w:name w:val="c lh15"/>
    <w:basedOn w:val="91"/>
    <w:autoRedefine/>
    <w:qFormat/>
    <w:uiPriority w:val="0"/>
  </w:style>
  <w:style w:type="character" w:customStyle="1" w:styleId="160">
    <w:name w:val="正文文本 字符"/>
    <w:link w:val="34"/>
    <w:autoRedefine/>
    <w:qFormat/>
    <w:uiPriority w:val="99"/>
    <w:rPr>
      <w:szCs w:val="24"/>
    </w:rPr>
  </w:style>
  <w:style w:type="character" w:customStyle="1" w:styleId="161">
    <w:name w:val="纯文本 字符"/>
    <w:link w:val="46"/>
    <w:autoRedefine/>
    <w:qFormat/>
    <w:uiPriority w:val="0"/>
    <w:rPr>
      <w:rFonts w:ascii="宋体" w:hAnsi="Courier New" w:eastAsia="宋体"/>
    </w:rPr>
  </w:style>
  <w:style w:type="character" w:customStyle="1" w:styleId="162">
    <w:name w:val="ft-hanggao1"/>
    <w:autoRedefine/>
    <w:qFormat/>
    <w:uiPriority w:val="0"/>
    <w:rPr>
      <w:color w:val="000000"/>
      <w:sz w:val="21"/>
      <w:szCs w:val="21"/>
    </w:rPr>
  </w:style>
  <w:style w:type="character" w:customStyle="1" w:styleId="163">
    <w:name w:val="正文文本 3 Char1"/>
    <w:autoRedefine/>
    <w:qFormat/>
    <w:uiPriority w:val="0"/>
    <w:rPr>
      <w:kern w:val="2"/>
      <w:sz w:val="16"/>
      <w:szCs w:val="16"/>
    </w:rPr>
  </w:style>
  <w:style w:type="character" w:customStyle="1" w:styleId="164">
    <w:name w:val="a91"/>
    <w:autoRedefine/>
    <w:qFormat/>
    <w:uiPriority w:val="0"/>
    <w:rPr>
      <w:sz w:val="18"/>
      <w:szCs w:val="18"/>
    </w:rPr>
  </w:style>
  <w:style w:type="character" w:customStyle="1" w:styleId="165">
    <w:name w:val="unnamed11"/>
    <w:basedOn w:val="91"/>
    <w:autoRedefine/>
    <w:qFormat/>
    <w:uiPriority w:val="0"/>
  </w:style>
  <w:style w:type="character" w:customStyle="1" w:styleId="166">
    <w:name w:val="f12_05321"/>
    <w:autoRedefine/>
    <w:qFormat/>
    <w:uiPriority w:val="0"/>
    <w:rPr>
      <w:color w:val="053299"/>
      <w:sz w:val="20"/>
      <w:szCs w:val="20"/>
    </w:rPr>
  </w:style>
  <w:style w:type="character" w:customStyle="1" w:styleId="167">
    <w:name w:val="f111"/>
    <w:autoRedefine/>
    <w:qFormat/>
    <w:uiPriority w:val="0"/>
    <w:rPr>
      <w:sz w:val="22"/>
      <w:szCs w:val="22"/>
    </w:rPr>
  </w:style>
  <w:style w:type="character" w:customStyle="1" w:styleId="168">
    <w:name w:val="普通文字 Char Char2"/>
    <w:autoRedefine/>
    <w:qFormat/>
    <w:uiPriority w:val="0"/>
    <w:rPr>
      <w:rFonts w:ascii="宋体" w:hAnsi="Courier New" w:eastAsia="宋体"/>
      <w:kern w:val="2"/>
      <w:sz w:val="21"/>
      <w:lang w:val="en-US" w:eastAsia="zh-CN" w:bidi="ar-SA"/>
    </w:rPr>
  </w:style>
  <w:style w:type="character" w:customStyle="1" w:styleId="169">
    <w:name w:val="信息标题 Char1"/>
    <w:autoRedefine/>
    <w:qFormat/>
    <w:uiPriority w:val="0"/>
    <w:rPr>
      <w:rFonts w:ascii="Cambria" w:hAnsi="Cambria" w:eastAsia="宋体" w:cs="Times New Roman"/>
      <w:kern w:val="2"/>
      <w:sz w:val="24"/>
      <w:szCs w:val="24"/>
      <w:shd w:val="pct20" w:color="auto" w:fill="auto"/>
    </w:rPr>
  </w:style>
  <w:style w:type="character" w:customStyle="1" w:styleId="170">
    <w:name w:val="正文缩进 字符"/>
    <w:link w:val="21"/>
    <w:autoRedefine/>
    <w:qFormat/>
    <w:uiPriority w:val="0"/>
    <w:rPr>
      <w:rFonts w:eastAsia="宋体"/>
    </w:rPr>
  </w:style>
  <w:style w:type="character" w:customStyle="1" w:styleId="171">
    <w:name w:val="WW8Num2z0"/>
    <w:autoRedefine/>
    <w:qFormat/>
    <w:uiPriority w:val="0"/>
    <w:rPr>
      <w:rFonts w:ascii="Wingdings" w:hAnsi="Wingdings"/>
    </w:rPr>
  </w:style>
  <w:style w:type="character" w:customStyle="1" w:styleId="172">
    <w:name w:val="日期 Char1"/>
    <w:autoRedefine/>
    <w:semiHidden/>
    <w:qFormat/>
    <w:uiPriority w:val="99"/>
    <w:rPr>
      <w:rFonts w:ascii="Times New Roman" w:hAnsi="Times New Roman" w:eastAsia="宋体" w:cs="Times New Roman"/>
      <w:szCs w:val="24"/>
    </w:rPr>
  </w:style>
  <w:style w:type="character" w:customStyle="1" w:styleId="173">
    <w:name w:val="称呼 字符"/>
    <w:link w:val="30"/>
    <w:autoRedefine/>
    <w:qFormat/>
    <w:uiPriority w:val="0"/>
  </w:style>
  <w:style w:type="character" w:customStyle="1" w:styleId="174">
    <w:name w:val="HTML 地址 Char1"/>
    <w:autoRedefine/>
    <w:qFormat/>
    <w:uiPriority w:val="0"/>
    <w:rPr>
      <w:i/>
      <w:iCs/>
      <w:kern w:val="2"/>
      <w:sz w:val="21"/>
      <w:szCs w:val="24"/>
    </w:rPr>
  </w:style>
  <w:style w:type="character" w:customStyle="1" w:styleId="175">
    <w:name w:val="z-窗体底端 字符"/>
    <w:link w:val="176"/>
    <w:autoRedefine/>
    <w:qFormat/>
    <w:uiPriority w:val="0"/>
    <w:rPr>
      <w:rFonts w:ascii="Arial" w:hAnsi="Arial"/>
      <w:vanish/>
      <w:sz w:val="16"/>
    </w:rPr>
  </w:style>
  <w:style w:type="paragraph" w:customStyle="1" w:styleId="176">
    <w:name w:val="z-窗体底端1"/>
    <w:basedOn w:val="1"/>
    <w:next w:val="1"/>
    <w:link w:val="175"/>
    <w:autoRedefine/>
    <w:qFormat/>
    <w:uiPriority w:val="0"/>
    <w:pPr>
      <w:widowControl/>
      <w:pBdr>
        <w:top w:val="single" w:color="auto" w:sz="6" w:space="1"/>
      </w:pBdr>
      <w:jc w:val="center"/>
    </w:pPr>
    <w:rPr>
      <w:rFonts w:ascii="Arial" w:hAnsi="Arial" w:eastAsiaTheme="minorEastAsia" w:cstheme="minorBidi"/>
      <w:vanish/>
      <w:kern w:val="2"/>
      <w:sz w:val="16"/>
      <w:szCs w:val="22"/>
    </w:rPr>
  </w:style>
  <w:style w:type="character" w:customStyle="1" w:styleId="177">
    <w:name w:val="枣阳样式四 Char"/>
    <w:link w:val="178"/>
    <w:autoRedefine/>
    <w:qFormat/>
    <w:uiPriority w:val="0"/>
    <w:rPr>
      <w:sz w:val="28"/>
      <w:szCs w:val="24"/>
    </w:rPr>
  </w:style>
  <w:style w:type="paragraph" w:customStyle="1" w:styleId="178">
    <w:name w:val="枣阳样式四"/>
    <w:basedOn w:val="1"/>
    <w:link w:val="177"/>
    <w:autoRedefine/>
    <w:qFormat/>
    <w:uiPriority w:val="0"/>
    <w:pPr>
      <w:spacing w:line="324" w:lineRule="auto"/>
      <w:ind w:firstLine="527" w:firstLineChars="200"/>
    </w:pPr>
    <w:rPr>
      <w:rFonts w:asciiTheme="minorHAnsi" w:hAnsiTheme="minorHAnsi" w:eastAsiaTheme="minorEastAsia" w:cstheme="minorBidi"/>
      <w:kern w:val="2"/>
      <w:sz w:val="28"/>
      <w:szCs w:val="24"/>
    </w:rPr>
  </w:style>
  <w:style w:type="character" w:customStyle="1" w:styleId="179">
    <w:name w:val="unnamed31"/>
    <w:autoRedefine/>
    <w:qFormat/>
    <w:uiPriority w:val="0"/>
    <w:rPr>
      <w:sz w:val="22"/>
      <w:szCs w:val="22"/>
    </w:rPr>
  </w:style>
  <w:style w:type="character" w:customStyle="1" w:styleId="180">
    <w:name w:val="签名 Char1"/>
    <w:autoRedefine/>
    <w:qFormat/>
    <w:uiPriority w:val="0"/>
    <w:rPr>
      <w:kern w:val="2"/>
      <w:sz w:val="21"/>
      <w:szCs w:val="24"/>
    </w:rPr>
  </w:style>
  <w:style w:type="character" w:customStyle="1" w:styleId="181">
    <w:name w:val="unnamed1"/>
    <w:basedOn w:val="91"/>
    <w:autoRedefine/>
    <w:qFormat/>
    <w:uiPriority w:val="0"/>
  </w:style>
  <w:style w:type="character" w:customStyle="1" w:styleId="182">
    <w:name w:val="a71"/>
    <w:autoRedefine/>
    <w:qFormat/>
    <w:uiPriority w:val="0"/>
    <w:rPr>
      <w:rFonts w:ascii="??" w:hAnsi="??" w:cs="??"/>
      <w:sz w:val="20"/>
      <w:szCs w:val="20"/>
    </w:rPr>
  </w:style>
  <w:style w:type="character" w:customStyle="1" w:styleId="183">
    <w:name w:val="宏文本 Char1"/>
    <w:autoRedefine/>
    <w:qFormat/>
    <w:uiPriority w:val="0"/>
    <w:rPr>
      <w:rFonts w:ascii="Courier New" w:hAnsi="Courier New" w:cs="Courier New"/>
      <w:kern w:val="2"/>
      <w:sz w:val="24"/>
      <w:szCs w:val="24"/>
    </w:rPr>
  </w:style>
  <w:style w:type="character" w:customStyle="1" w:styleId="184">
    <w:name w:val="apple-converted-space"/>
    <w:basedOn w:val="91"/>
    <w:autoRedefine/>
    <w:qFormat/>
    <w:uiPriority w:val="0"/>
  </w:style>
  <w:style w:type="character" w:customStyle="1" w:styleId="185">
    <w:name w:val="（符号）三标题1.1 Char Char"/>
    <w:link w:val="186"/>
    <w:autoRedefine/>
    <w:qFormat/>
    <w:uiPriority w:val="0"/>
    <w:rPr>
      <w:rFonts w:ascii="宋体" w:hAnsi="宋体" w:eastAsia="宋体"/>
      <w:sz w:val="24"/>
      <w:szCs w:val="24"/>
    </w:rPr>
  </w:style>
  <w:style w:type="paragraph" w:customStyle="1" w:styleId="186">
    <w:name w:val="（符号）三标题1.1 Char"/>
    <w:basedOn w:val="1"/>
    <w:link w:val="185"/>
    <w:autoRedefine/>
    <w:qFormat/>
    <w:uiPriority w:val="0"/>
    <w:pPr>
      <w:tabs>
        <w:tab w:val="left" w:pos="700"/>
      </w:tabs>
      <w:spacing w:line="500" w:lineRule="exact"/>
      <w:ind w:left="700" w:hanging="700"/>
    </w:pPr>
    <w:rPr>
      <w:rFonts w:ascii="宋体" w:hAnsi="宋体" w:cstheme="minorBidi"/>
      <w:kern w:val="2"/>
      <w:sz w:val="24"/>
      <w:szCs w:val="24"/>
    </w:rPr>
  </w:style>
  <w:style w:type="character" w:customStyle="1" w:styleId="187">
    <w:name w:val="批注框文本 字符"/>
    <w:link w:val="55"/>
    <w:autoRedefine/>
    <w:qFormat/>
    <w:locked/>
    <w:uiPriority w:val="0"/>
    <w:rPr>
      <w:sz w:val="18"/>
      <w:szCs w:val="18"/>
    </w:rPr>
  </w:style>
  <w:style w:type="character" w:customStyle="1" w:styleId="188">
    <w:name w:val="正文文本缩进 2 字符"/>
    <w:link w:val="52"/>
    <w:autoRedefine/>
    <w:qFormat/>
    <w:uiPriority w:val="0"/>
    <w:rPr>
      <w:rFonts w:eastAsia="仿宋_GB2312"/>
      <w:sz w:val="24"/>
      <w:szCs w:val="24"/>
    </w:rPr>
  </w:style>
  <w:style w:type="character" w:customStyle="1" w:styleId="189">
    <w:name w:val="WW8Num8z1"/>
    <w:autoRedefine/>
    <w:qFormat/>
    <w:uiPriority w:val="0"/>
    <w:rPr>
      <w:rFonts w:ascii="Wingdings" w:hAnsi="Wingdings"/>
    </w:rPr>
  </w:style>
  <w:style w:type="character" w:customStyle="1" w:styleId="190">
    <w:name w:val="WW8Num3z0"/>
    <w:autoRedefine/>
    <w:qFormat/>
    <w:uiPriority w:val="0"/>
    <w:rPr>
      <w:rFonts w:ascii="Wingdings" w:hAnsi="Wingdings"/>
    </w:rPr>
  </w:style>
  <w:style w:type="character" w:customStyle="1" w:styleId="191">
    <w:name w:val="HTML 预设格式 字符"/>
    <w:link w:val="81"/>
    <w:autoRedefine/>
    <w:qFormat/>
    <w:uiPriority w:val="99"/>
    <w:rPr>
      <w:rFonts w:ascii="Courier New" w:hAnsi="Courier New" w:cs="Courier New"/>
    </w:rPr>
  </w:style>
  <w:style w:type="character" w:customStyle="1" w:styleId="192">
    <w:name w:val="正文首行缩进 Char1"/>
    <w:basedOn w:val="160"/>
    <w:autoRedefine/>
    <w:qFormat/>
    <w:uiPriority w:val="99"/>
    <w:rPr>
      <w:szCs w:val="24"/>
    </w:rPr>
  </w:style>
  <w:style w:type="character" w:customStyle="1" w:styleId="193">
    <w:name w:val="正文缩进 Char1"/>
    <w:autoRedefine/>
    <w:qFormat/>
    <w:uiPriority w:val="0"/>
    <w:rPr>
      <w:color w:val="000000"/>
      <w:sz w:val="28"/>
    </w:rPr>
  </w:style>
  <w:style w:type="character" w:customStyle="1" w:styleId="194">
    <w:name w:val="B 条款一 Char"/>
    <w:link w:val="195"/>
    <w:autoRedefine/>
    <w:qFormat/>
    <w:uiPriority w:val="0"/>
    <w:rPr>
      <w:rFonts w:ascii="Arial" w:hAnsi="Arial" w:cs="Arial"/>
      <w:b/>
      <w:sz w:val="30"/>
      <w:szCs w:val="30"/>
    </w:rPr>
  </w:style>
  <w:style w:type="paragraph" w:customStyle="1" w:styleId="195">
    <w:name w:val="B 条款一"/>
    <w:basedOn w:val="4"/>
    <w:next w:val="1"/>
    <w:link w:val="194"/>
    <w:autoRedefine/>
    <w:qFormat/>
    <w:uiPriority w:val="0"/>
    <w:pPr>
      <w:tabs>
        <w:tab w:val="left" w:pos="720"/>
      </w:tabs>
      <w:adjustRightInd w:val="0"/>
      <w:spacing w:before="156" w:beforeLines="50" w:after="156" w:afterLines="50" w:line="240" w:lineRule="atLeast"/>
      <w:jc w:val="center"/>
    </w:pPr>
    <w:rPr>
      <w:rFonts w:cs="Arial" w:eastAsiaTheme="minorEastAsia"/>
      <w:bCs w:val="0"/>
      <w:sz w:val="30"/>
      <w:szCs w:val="30"/>
    </w:rPr>
  </w:style>
  <w:style w:type="character" w:customStyle="1" w:styleId="196">
    <w:name w:val="WW8Num15z0"/>
    <w:autoRedefine/>
    <w:qFormat/>
    <w:uiPriority w:val="0"/>
    <w:rPr>
      <w:rFonts w:ascii="Wingdings" w:hAnsi="Wingdings"/>
    </w:rPr>
  </w:style>
  <w:style w:type="character" w:customStyle="1" w:styleId="197">
    <w:name w:val="style4"/>
    <w:basedOn w:val="91"/>
    <w:autoRedefine/>
    <w:qFormat/>
    <w:uiPriority w:val="0"/>
  </w:style>
  <w:style w:type="character" w:customStyle="1" w:styleId="198">
    <w:name w:val="日期 字符"/>
    <w:link w:val="51"/>
    <w:autoRedefine/>
    <w:qFormat/>
    <w:uiPriority w:val="99"/>
  </w:style>
  <w:style w:type="character" w:customStyle="1" w:styleId="199">
    <w:name w:val="WW8Num16z0"/>
    <w:autoRedefine/>
    <w:qFormat/>
    <w:uiPriority w:val="0"/>
    <w:rPr>
      <w:rFonts w:ascii="Wingdings" w:hAnsi="Wingdings"/>
    </w:rPr>
  </w:style>
  <w:style w:type="character" w:customStyle="1" w:styleId="200">
    <w:name w:val="签名 字符"/>
    <w:link w:val="59"/>
    <w:autoRedefine/>
    <w:qFormat/>
    <w:uiPriority w:val="99"/>
  </w:style>
  <w:style w:type="character" w:customStyle="1" w:styleId="201">
    <w:name w:val="正文文本 (26)_"/>
    <w:link w:val="202"/>
    <w:autoRedefine/>
    <w:qFormat/>
    <w:locked/>
    <w:uiPriority w:val="0"/>
    <w:rPr>
      <w:rFonts w:ascii="黑体" w:eastAsia="黑体"/>
      <w:sz w:val="29"/>
      <w:szCs w:val="29"/>
      <w:shd w:val="clear" w:color="auto" w:fill="FFFFFF"/>
    </w:rPr>
  </w:style>
  <w:style w:type="paragraph" w:customStyle="1" w:styleId="202">
    <w:name w:val="正文文本 (26)"/>
    <w:basedOn w:val="1"/>
    <w:link w:val="201"/>
    <w:autoRedefine/>
    <w:qFormat/>
    <w:uiPriority w:val="0"/>
    <w:pPr>
      <w:widowControl/>
      <w:shd w:val="clear" w:color="auto" w:fill="FFFFFF"/>
      <w:spacing w:after="60" w:line="504" w:lineRule="exact"/>
      <w:jc w:val="distribute"/>
    </w:pPr>
    <w:rPr>
      <w:rFonts w:ascii="黑体" w:eastAsia="黑体" w:hAnsiTheme="minorHAnsi" w:cstheme="minorBidi"/>
      <w:kern w:val="2"/>
      <w:sz w:val="29"/>
      <w:szCs w:val="29"/>
    </w:rPr>
  </w:style>
  <w:style w:type="character" w:customStyle="1" w:styleId="203">
    <w:name w:val="WW-Absatz-Standardschriftart"/>
    <w:autoRedefine/>
    <w:qFormat/>
    <w:uiPriority w:val="0"/>
  </w:style>
  <w:style w:type="character" w:customStyle="1" w:styleId="204">
    <w:name w:val="z-窗体顶端 字符"/>
    <w:link w:val="205"/>
    <w:autoRedefine/>
    <w:qFormat/>
    <w:uiPriority w:val="0"/>
    <w:rPr>
      <w:rFonts w:ascii="Arial" w:hAnsi="Arial"/>
      <w:vanish/>
      <w:sz w:val="16"/>
    </w:rPr>
  </w:style>
  <w:style w:type="paragraph" w:customStyle="1" w:styleId="205">
    <w:name w:val="z-窗体顶端1"/>
    <w:basedOn w:val="1"/>
    <w:next w:val="1"/>
    <w:link w:val="204"/>
    <w:autoRedefine/>
    <w:qFormat/>
    <w:uiPriority w:val="0"/>
    <w:pPr>
      <w:widowControl/>
      <w:pBdr>
        <w:bottom w:val="single" w:color="auto" w:sz="6" w:space="1"/>
      </w:pBdr>
      <w:jc w:val="center"/>
    </w:pPr>
    <w:rPr>
      <w:rFonts w:ascii="Arial" w:hAnsi="Arial" w:eastAsiaTheme="minorEastAsia" w:cstheme="minorBidi"/>
      <w:vanish/>
      <w:kern w:val="2"/>
      <w:sz w:val="16"/>
      <w:szCs w:val="22"/>
    </w:rPr>
  </w:style>
  <w:style w:type="character" w:customStyle="1" w:styleId="206">
    <w:name w:val="超链接1"/>
    <w:autoRedefine/>
    <w:qFormat/>
    <w:uiPriority w:val="0"/>
    <w:rPr>
      <w:rFonts w:ascii="Arial" w:hAnsi="Arial" w:eastAsia="黑体"/>
      <w:color w:val="0000FF"/>
      <w:kern w:val="2"/>
      <w:sz w:val="21"/>
      <w:szCs w:val="21"/>
      <w:u w:val="single"/>
      <w:lang w:val="en-US" w:eastAsia="zh-CN" w:bidi="ar-SA"/>
    </w:rPr>
  </w:style>
  <w:style w:type="character" w:customStyle="1" w:styleId="207">
    <w:name w:val="脚注文本 Char1"/>
    <w:autoRedefine/>
    <w:qFormat/>
    <w:uiPriority w:val="0"/>
    <w:rPr>
      <w:kern w:val="2"/>
      <w:sz w:val="18"/>
      <w:szCs w:val="18"/>
    </w:rPr>
  </w:style>
  <w:style w:type="character" w:customStyle="1" w:styleId="208">
    <w:name w:val="Absatz-Standardschriftart"/>
    <w:autoRedefine/>
    <w:qFormat/>
    <w:uiPriority w:val="0"/>
  </w:style>
  <w:style w:type="character" w:customStyle="1" w:styleId="209">
    <w:name w:val="标题 Char1"/>
    <w:autoRedefine/>
    <w:qFormat/>
    <w:uiPriority w:val="0"/>
    <w:rPr>
      <w:rFonts w:ascii="Cambria" w:hAnsi="Cambria" w:cs="Times New Roman"/>
      <w:b/>
      <w:bCs/>
      <w:kern w:val="2"/>
      <w:sz w:val="32"/>
      <w:szCs w:val="32"/>
    </w:rPr>
  </w:style>
  <w:style w:type="character" w:customStyle="1" w:styleId="210">
    <w:name w:val="引用 字符"/>
    <w:link w:val="211"/>
    <w:autoRedefine/>
    <w:qFormat/>
    <w:uiPriority w:val="29"/>
    <w:rPr>
      <w:i/>
      <w:iCs/>
      <w:color w:val="000000"/>
    </w:rPr>
  </w:style>
  <w:style w:type="paragraph" w:styleId="211">
    <w:name w:val="Quote"/>
    <w:basedOn w:val="1"/>
    <w:next w:val="1"/>
    <w:link w:val="210"/>
    <w:autoRedefine/>
    <w:qFormat/>
    <w:uiPriority w:val="29"/>
    <w:rPr>
      <w:rFonts w:asciiTheme="minorHAnsi" w:hAnsiTheme="minorHAnsi" w:eastAsiaTheme="minorEastAsia" w:cstheme="minorBidi"/>
      <w:i/>
      <w:iCs/>
      <w:color w:val="000000"/>
      <w:kern w:val="2"/>
      <w:sz w:val="21"/>
      <w:szCs w:val="22"/>
    </w:rPr>
  </w:style>
  <w:style w:type="character" w:customStyle="1" w:styleId="212">
    <w:name w:val="明显引用 字符"/>
    <w:link w:val="213"/>
    <w:autoRedefine/>
    <w:qFormat/>
    <w:uiPriority w:val="30"/>
    <w:rPr>
      <w:b/>
      <w:bCs/>
      <w:i/>
      <w:iCs/>
      <w:color w:val="4F81BD"/>
    </w:rPr>
  </w:style>
  <w:style w:type="paragraph" w:styleId="213">
    <w:name w:val="Intense Quote"/>
    <w:basedOn w:val="1"/>
    <w:next w:val="1"/>
    <w:link w:val="212"/>
    <w:autoRedefine/>
    <w:qFormat/>
    <w:uiPriority w:val="30"/>
    <w:pPr>
      <w:pBdr>
        <w:bottom w:val="single" w:color="4F81BD" w:sz="4" w:space="4"/>
      </w:pBdr>
      <w:spacing w:before="200" w:after="280"/>
      <w:ind w:left="936" w:right="936"/>
    </w:pPr>
    <w:rPr>
      <w:rFonts w:asciiTheme="minorHAnsi" w:hAnsiTheme="minorHAnsi" w:eastAsiaTheme="minorEastAsia" w:cstheme="minorBidi"/>
      <w:b/>
      <w:bCs/>
      <w:i/>
      <w:iCs/>
      <w:color w:val="4F81BD"/>
      <w:kern w:val="2"/>
      <w:sz w:val="21"/>
      <w:szCs w:val="22"/>
    </w:rPr>
  </w:style>
  <w:style w:type="character" w:customStyle="1" w:styleId="214">
    <w:name w:val="16"/>
    <w:autoRedefine/>
    <w:qFormat/>
    <w:uiPriority w:val="0"/>
    <w:rPr>
      <w:rFonts w:hint="default" w:ascii="Times New Roman" w:hAnsi="Times New Roman" w:cs="Times New Roman"/>
      <w:color w:val="0000FF"/>
      <w:u w:val="single"/>
    </w:rPr>
  </w:style>
  <w:style w:type="character" w:customStyle="1" w:styleId="215">
    <w:name w:val="标题 2 Char1"/>
    <w:autoRedefine/>
    <w:qFormat/>
    <w:locked/>
    <w:uiPriority w:val="99"/>
    <w:rPr>
      <w:rFonts w:ascii="Arial" w:hAnsi="Arial" w:eastAsia="黑体" w:cs="Arial"/>
      <w:b/>
      <w:bCs/>
      <w:sz w:val="32"/>
      <w:szCs w:val="32"/>
    </w:rPr>
  </w:style>
  <w:style w:type="character" w:customStyle="1" w:styleId="216">
    <w:name w:val="lineitems1"/>
    <w:autoRedefine/>
    <w:qFormat/>
    <w:uiPriority w:val="0"/>
    <w:rPr>
      <w:sz w:val="17"/>
      <w:szCs w:val="17"/>
    </w:rPr>
  </w:style>
  <w:style w:type="character" w:customStyle="1" w:styleId="217">
    <w:name w:val="项目符号"/>
    <w:autoRedefine/>
    <w:qFormat/>
    <w:uiPriority w:val="0"/>
    <w:rPr>
      <w:rFonts w:ascii="StarSymbol" w:hAnsi="StarSymbol" w:eastAsia="StarSymbol" w:cs="StarSymbol"/>
      <w:sz w:val="18"/>
      <w:szCs w:val="18"/>
    </w:rPr>
  </w:style>
  <w:style w:type="character" w:customStyle="1" w:styleId="218">
    <w:name w:val="WW8Num5z0"/>
    <w:autoRedefine/>
    <w:qFormat/>
    <w:uiPriority w:val="0"/>
    <w:rPr>
      <w:rFonts w:ascii="Wingdings" w:hAnsi="Wingdings"/>
    </w:rPr>
  </w:style>
  <w:style w:type="character" w:customStyle="1" w:styleId="219">
    <w:name w:val="副标题 字符"/>
    <w:link w:val="65"/>
    <w:autoRedefine/>
    <w:qFormat/>
    <w:uiPriority w:val="0"/>
    <w:rPr>
      <w:rFonts w:ascii="Cambria" w:hAnsi="Cambria"/>
      <w:b/>
      <w:bCs/>
      <w:kern w:val="28"/>
      <w:sz w:val="32"/>
      <w:szCs w:val="32"/>
    </w:rPr>
  </w:style>
  <w:style w:type="character" w:customStyle="1" w:styleId="220">
    <w:name w:val="f101"/>
    <w:autoRedefine/>
    <w:qFormat/>
    <w:uiPriority w:val="0"/>
    <w:rPr>
      <w:sz w:val="21"/>
      <w:szCs w:val="21"/>
    </w:rPr>
  </w:style>
  <w:style w:type="character" w:customStyle="1" w:styleId="221">
    <w:name w:val="WW-Absatz-Standardschriftart1"/>
    <w:autoRedefine/>
    <w:qFormat/>
    <w:uiPriority w:val="0"/>
  </w:style>
  <w:style w:type="character" w:customStyle="1" w:styleId="222">
    <w:name w:val="font01"/>
    <w:autoRedefine/>
    <w:qFormat/>
    <w:uiPriority w:val="0"/>
    <w:rPr>
      <w:rFonts w:hint="default" w:ascii="Times New Roman" w:hAnsi="Times New Roman" w:cs="Times New Roman"/>
      <w:color w:val="000000"/>
      <w:sz w:val="22"/>
      <w:szCs w:val="22"/>
      <w:u w:val="none"/>
    </w:rPr>
  </w:style>
  <w:style w:type="character" w:customStyle="1" w:styleId="223">
    <w:name w:val="type1"/>
    <w:autoRedefine/>
    <w:qFormat/>
    <w:uiPriority w:val="0"/>
    <w:rPr>
      <w:rFonts w:hint="default" w:ascii="Arial" w:hAnsi="Arial" w:cs="Arial"/>
      <w:color w:val="666666"/>
      <w:sz w:val="18"/>
      <w:szCs w:val="18"/>
    </w:rPr>
  </w:style>
  <w:style w:type="character" w:customStyle="1" w:styleId="224">
    <w:name w:val="high1"/>
    <w:basedOn w:val="91"/>
    <w:autoRedefine/>
    <w:qFormat/>
    <w:uiPriority w:val="0"/>
  </w:style>
  <w:style w:type="character" w:customStyle="1" w:styleId="225">
    <w:name w:val="WW8Num10z0"/>
    <w:autoRedefine/>
    <w:qFormat/>
    <w:uiPriority w:val="0"/>
    <w:rPr>
      <w:rFonts w:ascii="Wingdings" w:hAnsi="Wingdings"/>
    </w:rPr>
  </w:style>
  <w:style w:type="character" w:customStyle="1" w:styleId="226">
    <w:name w:val="linkun1"/>
    <w:autoRedefine/>
    <w:qFormat/>
    <w:uiPriority w:val="0"/>
    <w:rPr>
      <w:sz w:val="18"/>
      <w:szCs w:val="18"/>
    </w:rPr>
  </w:style>
  <w:style w:type="character" w:customStyle="1" w:styleId="227">
    <w:name w:val="HTML Markup"/>
    <w:autoRedefine/>
    <w:qFormat/>
    <w:uiPriority w:val="0"/>
    <w:rPr>
      <w:vanish/>
      <w:color w:val="FF0000"/>
    </w:rPr>
  </w:style>
  <w:style w:type="character" w:customStyle="1" w:styleId="228">
    <w:name w:val="WW8Num14z0"/>
    <w:autoRedefine/>
    <w:qFormat/>
    <w:uiPriority w:val="0"/>
    <w:rPr>
      <w:rFonts w:ascii="Wingdings" w:hAnsi="Wingdings"/>
    </w:rPr>
  </w:style>
  <w:style w:type="character" w:customStyle="1" w:styleId="229">
    <w:name w:val="unnamed21"/>
    <w:basedOn w:val="91"/>
    <w:autoRedefine/>
    <w:qFormat/>
    <w:uiPriority w:val="0"/>
  </w:style>
  <w:style w:type="character" w:customStyle="1" w:styleId="230">
    <w:name w:val="正文文本缩进 3 字符"/>
    <w:link w:val="71"/>
    <w:autoRedefine/>
    <w:qFormat/>
    <w:uiPriority w:val="0"/>
    <w:rPr>
      <w:color w:val="FF0000"/>
      <w:sz w:val="30"/>
    </w:rPr>
  </w:style>
  <w:style w:type="character" w:customStyle="1" w:styleId="231">
    <w:name w:val="（符号）邀请函中一、"/>
    <w:autoRedefine/>
    <w:qFormat/>
    <w:uiPriority w:val="0"/>
    <w:rPr>
      <w:rFonts w:ascii="黑体" w:hAnsi="黑体" w:eastAsia="黑体"/>
      <w:b/>
      <w:bCs/>
      <w:sz w:val="24"/>
    </w:rPr>
  </w:style>
  <w:style w:type="character" w:customStyle="1" w:styleId="232">
    <w:name w:val="defaultbold1"/>
    <w:autoRedefine/>
    <w:qFormat/>
    <w:uiPriority w:val="0"/>
    <w:rPr>
      <w:rFonts w:hint="default" w:ascii="ˎ̥" w:hAnsi="ˎ̥"/>
      <w:b/>
      <w:bCs/>
      <w:color w:val="000000"/>
      <w:sz w:val="15"/>
      <w:szCs w:val="15"/>
      <w:u w:val="none"/>
    </w:rPr>
  </w:style>
  <w:style w:type="character" w:customStyle="1" w:styleId="233">
    <w:name w:val="引用 Char1"/>
    <w:autoRedefine/>
    <w:qFormat/>
    <w:uiPriority w:val="29"/>
    <w:rPr>
      <w:i/>
      <w:iCs/>
      <w:color w:val="000000"/>
      <w:kern w:val="2"/>
      <w:sz w:val="21"/>
      <w:szCs w:val="24"/>
    </w:rPr>
  </w:style>
  <w:style w:type="character" w:customStyle="1" w:styleId="234">
    <w:name w:val="WW8Num4z0"/>
    <w:autoRedefine/>
    <w:qFormat/>
    <w:uiPriority w:val="0"/>
    <w:rPr>
      <w:rFonts w:ascii="Wingdings" w:hAnsi="Wingdings"/>
    </w:rPr>
  </w:style>
  <w:style w:type="character" w:customStyle="1" w:styleId="235">
    <w:name w:val="批注文字 字符"/>
    <w:link w:val="28"/>
    <w:autoRedefine/>
    <w:qFormat/>
    <w:locked/>
    <w:uiPriority w:val="0"/>
    <w:rPr>
      <w:szCs w:val="24"/>
    </w:rPr>
  </w:style>
  <w:style w:type="character" w:customStyle="1" w:styleId="236">
    <w:name w:val="默认段落字体1"/>
    <w:autoRedefine/>
    <w:qFormat/>
    <w:uiPriority w:val="0"/>
  </w:style>
  <w:style w:type="character" w:customStyle="1" w:styleId="237">
    <w:name w:val="文档结构图 字符"/>
    <w:link w:val="26"/>
    <w:autoRedefine/>
    <w:qFormat/>
    <w:uiPriority w:val="99"/>
    <w:rPr>
      <w:szCs w:val="24"/>
      <w:shd w:val="clear" w:color="auto" w:fill="000080"/>
    </w:rPr>
  </w:style>
  <w:style w:type="character" w:customStyle="1" w:styleId="238">
    <w:name w:val="信息标题 字符"/>
    <w:link w:val="80"/>
    <w:autoRedefine/>
    <w:qFormat/>
    <w:uiPriority w:val="99"/>
    <w:rPr>
      <w:rFonts w:ascii="Cambria" w:hAnsi="Cambria"/>
      <w:sz w:val="24"/>
      <w:szCs w:val="24"/>
      <w:shd w:val="pct20" w:color="auto" w:fill="auto"/>
    </w:rPr>
  </w:style>
  <w:style w:type="character" w:customStyle="1" w:styleId="239">
    <w:name w:val="at_1"/>
    <w:basedOn w:val="91"/>
    <w:autoRedefine/>
    <w:qFormat/>
    <w:uiPriority w:val="0"/>
  </w:style>
  <w:style w:type="character" w:customStyle="1" w:styleId="240">
    <w:name w:val="批注主题 字符"/>
    <w:link w:val="86"/>
    <w:autoRedefine/>
    <w:qFormat/>
    <w:locked/>
    <w:uiPriority w:val="0"/>
    <w:rPr>
      <w:b/>
      <w:bCs/>
      <w:szCs w:val="24"/>
    </w:rPr>
  </w:style>
  <w:style w:type="character" w:customStyle="1" w:styleId="241">
    <w:name w:val="15"/>
    <w:autoRedefine/>
    <w:qFormat/>
    <w:uiPriority w:val="0"/>
    <w:rPr>
      <w:rFonts w:hint="default" w:ascii="Times New Roman" w:hAnsi="Times New Roman" w:cs="Times New Roman"/>
      <w:color w:val="0000FF"/>
      <w:u w:val="single"/>
    </w:rPr>
  </w:style>
  <w:style w:type="character" w:customStyle="1" w:styleId="242">
    <w:name w:val="样式 宋体 小四"/>
    <w:autoRedefine/>
    <w:qFormat/>
    <w:uiPriority w:val="0"/>
    <w:rPr>
      <w:sz w:val="24"/>
    </w:rPr>
  </w:style>
  <w:style w:type="character" w:customStyle="1" w:styleId="243">
    <w:name w:val="a21"/>
    <w:autoRedefine/>
    <w:qFormat/>
    <w:uiPriority w:val="0"/>
    <w:rPr>
      <w:rFonts w:ascii="??" w:hAnsi="??" w:cs="??"/>
      <w:sz w:val="18"/>
      <w:szCs w:val="18"/>
    </w:rPr>
  </w:style>
  <w:style w:type="character" w:customStyle="1" w:styleId="244">
    <w:name w:val="称呼 字符1"/>
    <w:basedOn w:val="91"/>
    <w:autoRedefine/>
    <w:semiHidden/>
    <w:qFormat/>
    <w:uiPriority w:val="99"/>
    <w:rPr>
      <w:rFonts w:ascii="Times New Roman" w:hAnsi="Times New Roman" w:eastAsia="宋体" w:cs="Times New Roman"/>
      <w:kern w:val="0"/>
      <w:sz w:val="20"/>
      <w:szCs w:val="20"/>
    </w:rPr>
  </w:style>
  <w:style w:type="character" w:customStyle="1" w:styleId="245">
    <w:name w:val="HTML 预设格式 字符1"/>
    <w:basedOn w:val="91"/>
    <w:autoRedefine/>
    <w:semiHidden/>
    <w:qFormat/>
    <w:uiPriority w:val="99"/>
    <w:rPr>
      <w:rFonts w:ascii="Courier New" w:hAnsi="Courier New" w:eastAsia="宋体" w:cs="Courier New"/>
      <w:kern w:val="0"/>
      <w:sz w:val="20"/>
      <w:szCs w:val="20"/>
    </w:rPr>
  </w:style>
  <w:style w:type="character" w:customStyle="1" w:styleId="246">
    <w:name w:val="批注文字 字符1"/>
    <w:basedOn w:val="91"/>
    <w:autoRedefine/>
    <w:qFormat/>
    <w:uiPriority w:val="0"/>
    <w:rPr>
      <w:rFonts w:ascii="Times New Roman" w:hAnsi="Times New Roman" w:eastAsia="宋体" w:cs="Times New Roman"/>
      <w:kern w:val="0"/>
      <w:sz w:val="20"/>
      <w:szCs w:val="20"/>
    </w:rPr>
  </w:style>
  <w:style w:type="paragraph" w:customStyle="1" w:styleId="247">
    <w:name w:val="xl3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248">
    <w:name w:val="Pa4"/>
    <w:basedOn w:val="1"/>
    <w:next w:val="1"/>
    <w:autoRedefine/>
    <w:qFormat/>
    <w:uiPriority w:val="0"/>
    <w:pPr>
      <w:autoSpaceDE w:val="0"/>
      <w:autoSpaceDN w:val="0"/>
      <w:adjustRightInd w:val="0"/>
      <w:spacing w:before="80" w:line="136" w:lineRule="auto"/>
      <w:jc w:val="left"/>
    </w:pPr>
    <w:rPr>
      <w:rFonts w:hint="eastAsia" w:ascii="Helvetica-Condensed-Bold" w:eastAsia="Helvetica-Condensed-Bold"/>
    </w:rPr>
  </w:style>
  <w:style w:type="paragraph" w:styleId="249">
    <w:name w:val="No Spacing"/>
    <w:link w:val="436"/>
    <w:autoRedefine/>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250">
    <w:name w:val="正文文本 字符1"/>
    <w:basedOn w:val="91"/>
    <w:autoRedefine/>
    <w:qFormat/>
    <w:uiPriority w:val="0"/>
    <w:rPr>
      <w:rFonts w:ascii="Times New Roman" w:hAnsi="Times New Roman" w:eastAsia="宋体" w:cs="Times New Roman"/>
      <w:kern w:val="0"/>
      <w:sz w:val="20"/>
      <w:szCs w:val="20"/>
    </w:rPr>
  </w:style>
  <w:style w:type="character" w:customStyle="1" w:styleId="251">
    <w:name w:val="电子邮件签名 字符1"/>
    <w:basedOn w:val="91"/>
    <w:autoRedefine/>
    <w:semiHidden/>
    <w:qFormat/>
    <w:uiPriority w:val="99"/>
    <w:rPr>
      <w:rFonts w:ascii="Times New Roman" w:hAnsi="Times New Roman" w:eastAsia="宋体" w:cs="Times New Roman"/>
      <w:kern w:val="0"/>
      <w:sz w:val="20"/>
      <w:szCs w:val="20"/>
    </w:rPr>
  </w:style>
  <w:style w:type="character" w:customStyle="1" w:styleId="252">
    <w:name w:val="标题 字符1"/>
    <w:basedOn w:val="91"/>
    <w:autoRedefine/>
    <w:qFormat/>
    <w:uiPriority w:val="0"/>
    <w:rPr>
      <w:rFonts w:asciiTheme="majorHAnsi" w:hAnsiTheme="majorHAnsi" w:eastAsiaTheme="majorEastAsia" w:cstheme="majorBidi"/>
      <w:b/>
      <w:bCs/>
      <w:kern w:val="0"/>
      <w:sz w:val="32"/>
      <w:szCs w:val="32"/>
    </w:rPr>
  </w:style>
  <w:style w:type="character" w:customStyle="1" w:styleId="253">
    <w:name w:val="签名 字符1"/>
    <w:basedOn w:val="91"/>
    <w:autoRedefine/>
    <w:semiHidden/>
    <w:qFormat/>
    <w:uiPriority w:val="99"/>
    <w:rPr>
      <w:rFonts w:ascii="Times New Roman" w:hAnsi="Times New Roman" w:eastAsia="宋体" w:cs="Times New Roman"/>
      <w:kern w:val="0"/>
      <w:sz w:val="20"/>
      <w:szCs w:val="20"/>
    </w:rPr>
  </w:style>
  <w:style w:type="paragraph" w:customStyle="1" w:styleId="254">
    <w:name w:val="xl40"/>
    <w:basedOn w:val="1"/>
    <w:autoRedefine/>
    <w:qFormat/>
    <w:uiPriority w:val="0"/>
    <w:pPr>
      <w:widowControl/>
      <w:spacing w:before="100" w:beforeAutospacing="1" w:after="100" w:afterAutospacing="1"/>
      <w:jc w:val="center"/>
    </w:pPr>
    <w:rPr>
      <w:szCs w:val="21"/>
    </w:rPr>
  </w:style>
  <w:style w:type="paragraph" w:customStyle="1" w:styleId="255">
    <w:name w:val="样式 标题 3 + 段前: 0 磅 段后: 0 磅 行距: 固定值 18 磅"/>
    <w:basedOn w:val="5"/>
    <w:autoRedefine/>
    <w:qFormat/>
    <w:uiPriority w:val="0"/>
    <w:pPr>
      <w:spacing w:before="0" w:after="0" w:line="500" w:lineRule="exact"/>
      <w:jc w:val="both"/>
    </w:pPr>
    <w:rPr>
      <w:bCs/>
      <w:sz w:val="24"/>
    </w:rPr>
  </w:style>
  <w:style w:type="character" w:customStyle="1" w:styleId="256">
    <w:name w:val="结束语 字符1"/>
    <w:basedOn w:val="91"/>
    <w:autoRedefine/>
    <w:semiHidden/>
    <w:qFormat/>
    <w:uiPriority w:val="99"/>
    <w:rPr>
      <w:rFonts w:ascii="Times New Roman" w:hAnsi="Times New Roman" w:eastAsia="宋体" w:cs="Times New Roman"/>
      <w:kern w:val="0"/>
      <w:sz w:val="20"/>
      <w:szCs w:val="20"/>
    </w:rPr>
  </w:style>
  <w:style w:type="character" w:customStyle="1" w:styleId="257">
    <w:name w:val="信息标题 字符1"/>
    <w:basedOn w:val="91"/>
    <w:autoRedefine/>
    <w:semiHidden/>
    <w:qFormat/>
    <w:uiPriority w:val="99"/>
    <w:rPr>
      <w:rFonts w:asciiTheme="majorHAnsi" w:hAnsiTheme="majorHAnsi" w:eastAsiaTheme="majorEastAsia" w:cstheme="majorBidi"/>
      <w:kern w:val="0"/>
      <w:sz w:val="24"/>
      <w:szCs w:val="24"/>
      <w:shd w:val="pct20" w:color="auto" w:fill="auto"/>
    </w:rPr>
  </w:style>
  <w:style w:type="character" w:customStyle="1" w:styleId="258">
    <w:name w:val="HTML 地址 字符1"/>
    <w:basedOn w:val="91"/>
    <w:autoRedefine/>
    <w:semiHidden/>
    <w:qFormat/>
    <w:uiPriority w:val="99"/>
    <w:rPr>
      <w:rFonts w:ascii="Times New Roman" w:hAnsi="Times New Roman" w:eastAsia="宋体" w:cs="Times New Roman"/>
      <w:i/>
      <w:iCs/>
      <w:kern w:val="0"/>
      <w:sz w:val="20"/>
      <w:szCs w:val="20"/>
    </w:rPr>
  </w:style>
  <w:style w:type="character" w:customStyle="1" w:styleId="259">
    <w:name w:val="注释标题 字符1"/>
    <w:basedOn w:val="91"/>
    <w:autoRedefine/>
    <w:semiHidden/>
    <w:qFormat/>
    <w:uiPriority w:val="99"/>
    <w:rPr>
      <w:rFonts w:ascii="Times New Roman" w:hAnsi="Times New Roman" w:eastAsia="宋体" w:cs="Times New Roman"/>
      <w:kern w:val="0"/>
      <w:sz w:val="20"/>
      <w:szCs w:val="20"/>
    </w:rPr>
  </w:style>
  <w:style w:type="paragraph" w:customStyle="1" w:styleId="260">
    <w:name w:val="Char1"/>
    <w:basedOn w:val="1"/>
    <w:autoRedefine/>
    <w:qFormat/>
    <w:uiPriority w:val="0"/>
    <w:pPr>
      <w:widowControl/>
      <w:spacing w:after="160" w:line="240" w:lineRule="exact"/>
      <w:jc w:val="left"/>
    </w:pPr>
    <w:rPr>
      <w:rFonts w:ascii="Verdana" w:hAnsi="Verdana"/>
      <w:lang w:eastAsia="en-US"/>
    </w:rPr>
  </w:style>
  <w:style w:type="paragraph" w:customStyle="1" w:styleId="261">
    <w:name w:val="1"/>
    <w:basedOn w:val="1"/>
    <w:next w:val="262"/>
    <w:autoRedefine/>
    <w:qFormat/>
    <w:uiPriority w:val="99"/>
    <w:pPr>
      <w:suppressAutoHyphens/>
      <w:spacing w:line="360" w:lineRule="auto"/>
      <w:ind w:firstLine="480"/>
    </w:pPr>
    <w:rPr>
      <w:kern w:val="1"/>
      <w:sz w:val="24"/>
      <w:lang w:eastAsia="ar-SA"/>
    </w:rPr>
  </w:style>
  <w:style w:type="paragraph" w:customStyle="1" w:styleId="262">
    <w:name w:val="正文文字缩进 3"/>
    <w:basedOn w:val="1"/>
    <w:autoRedefine/>
    <w:qFormat/>
    <w:uiPriority w:val="0"/>
    <w:pPr>
      <w:suppressAutoHyphens/>
      <w:spacing w:after="120"/>
      <w:ind w:left="420"/>
    </w:pPr>
    <w:rPr>
      <w:kern w:val="1"/>
      <w:sz w:val="16"/>
      <w:szCs w:val="16"/>
      <w:lang w:eastAsia="ar-SA"/>
    </w:rPr>
  </w:style>
  <w:style w:type="character" w:customStyle="1" w:styleId="263">
    <w:name w:val="宏文本 字符1"/>
    <w:basedOn w:val="91"/>
    <w:autoRedefine/>
    <w:semiHidden/>
    <w:qFormat/>
    <w:uiPriority w:val="99"/>
    <w:rPr>
      <w:rFonts w:ascii="Courier New" w:hAnsi="Courier New" w:eastAsia="宋体" w:cs="Courier New"/>
      <w:kern w:val="0"/>
      <w:sz w:val="24"/>
      <w:szCs w:val="24"/>
    </w:rPr>
  </w:style>
  <w:style w:type="character" w:customStyle="1" w:styleId="264">
    <w:name w:val="正文文本缩进 2 字符1"/>
    <w:basedOn w:val="91"/>
    <w:autoRedefine/>
    <w:qFormat/>
    <w:uiPriority w:val="0"/>
    <w:rPr>
      <w:rFonts w:ascii="Times New Roman" w:hAnsi="Times New Roman" w:eastAsia="宋体" w:cs="Times New Roman"/>
      <w:kern w:val="0"/>
      <w:sz w:val="20"/>
      <w:szCs w:val="20"/>
    </w:rPr>
  </w:style>
  <w:style w:type="character" w:customStyle="1" w:styleId="265">
    <w:name w:val="纯文本 字符1"/>
    <w:basedOn w:val="91"/>
    <w:autoRedefine/>
    <w:qFormat/>
    <w:uiPriority w:val="0"/>
    <w:rPr>
      <w:rFonts w:hAnsi="Courier New" w:cs="Courier New" w:asciiTheme="minorEastAsia"/>
      <w:kern w:val="0"/>
      <w:sz w:val="20"/>
      <w:szCs w:val="20"/>
    </w:rPr>
  </w:style>
  <w:style w:type="paragraph" w:customStyle="1" w:styleId="266">
    <w:name w:val="MM Topic 1"/>
    <w:basedOn w:val="3"/>
    <w:autoRedefine/>
    <w:qFormat/>
    <w:uiPriority w:val="99"/>
    <w:pPr>
      <w:autoSpaceDE/>
      <w:autoSpaceDN/>
      <w:adjustRightInd/>
      <w:spacing w:line="576" w:lineRule="auto"/>
      <w:jc w:val="both"/>
    </w:pPr>
    <w:rPr>
      <w:rFonts w:hint="default" w:ascii="Times New Roman" w:eastAsia="仿宋_GB2312"/>
      <w:b w:val="0"/>
      <w:kern w:val="44"/>
      <w:sz w:val="32"/>
      <w:szCs w:val="32"/>
    </w:rPr>
  </w:style>
  <w:style w:type="character" w:customStyle="1" w:styleId="267">
    <w:name w:val="正文文本缩进 字符1"/>
    <w:basedOn w:val="91"/>
    <w:autoRedefine/>
    <w:qFormat/>
    <w:uiPriority w:val="0"/>
    <w:rPr>
      <w:rFonts w:ascii="Times New Roman" w:hAnsi="Times New Roman" w:eastAsia="宋体" w:cs="Times New Roman"/>
      <w:kern w:val="0"/>
      <w:sz w:val="20"/>
      <w:szCs w:val="20"/>
    </w:rPr>
  </w:style>
  <w:style w:type="character" w:customStyle="1" w:styleId="268">
    <w:name w:val="正文文本 2 字符1"/>
    <w:basedOn w:val="91"/>
    <w:autoRedefine/>
    <w:semiHidden/>
    <w:qFormat/>
    <w:uiPriority w:val="99"/>
    <w:rPr>
      <w:rFonts w:ascii="Times New Roman" w:hAnsi="Times New Roman" w:eastAsia="宋体" w:cs="Times New Roman"/>
      <w:kern w:val="0"/>
      <w:sz w:val="20"/>
      <w:szCs w:val="20"/>
    </w:rPr>
  </w:style>
  <w:style w:type="paragraph" w:customStyle="1" w:styleId="269">
    <w:name w:val="样式 首行缩进:  0.85 厘米"/>
    <w:basedOn w:val="1"/>
    <w:autoRedefine/>
    <w:qFormat/>
    <w:uiPriority w:val="0"/>
    <w:pPr>
      <w:spacing w:line="360" w:lineRule="auto"/>
      <w:ind w:firstLine="200" w:firstLineChars="200"/>
    </w:pPr>
    <w:rPr>
      <w:sz w:val="24"/>
    </w:rPr>
  </w:style>
  <w:style w:type="character" w:customStyle="1" w:styleId="270">
    <w:name w:val="正文文本缩进 3 字符1"/>
    <w:basedOn w:val="91"/>
    <w:autoRedefine/>
    <w:qFormat/>
    <w:uiPriority w:val="0"/>
    <w:rPr>
      <w:rFonts w:ascii="Times New Roman" w:hAnsi="Times New Roman" w:eastAsia="宋体" w:cs="Times New Roman"/>
      <w:kern w:val="0"/>
      <w:sz w:val="16"/>
      <w:szCs w:val="16"/>
    </w:rPr>
  </w:style>
  <w:style w:type="character" w:customStyle="1" w:styleId="271">
    <w:name w:val="副标题 字符1"/>
    <w:basedOn w:val="91"/>
    <w:autoRedefine/>
    <w:qFormat/>
    <w:uiPriority w:val="11"/>
    <w:rPr>
      <w:b/>
      <w:bCs/>
      <w:kern w:val="28"/>
      <w:sz w:val="32"/>
      <w:szCs w:val="32"/>
    </w:rPr>
  </w:style>
  <w:style w:type="paragraph" w:customStyle="1" w:styleId="272">
    <w:name w:val="(符号)内容1五标题1.1.1"/>
    <w:basedOn w:val="1"/>
    <w:autoRedefine/>
    <w:qFormat/>
    <w:uiPriority w:val="0"/>
  </w:style>
  <w:style w:type="character" w:customStyle="1" w:styleId="273">
    <w:name w:val="批注框文本 字符1"/>
    <w:basedOn w:val="91"/>
    <w:autoRedefine/>
    <w:qFormat/>
    <w:uiPriority w:val="0"/>
    <w:rPr>
      <w:rFonts w:ascii="Times New Roman" w:hAnsi="Times New Roman" w:eastAsia="宋体" w:cs="Times New Roman"/>
      <w:kern w:val="0"/>
      <w:sz w:val="18"/>
      <w:szCs w:val="18"/>
    </w:rPr>
  </w:style>
  <w:style w:type="character" w:customStyle="1" w:styleId="274">
    <w:name w:val="批注主题 字符1"/>
    <w:basedOn w:val="246"/>
    <w:autoRedefine/>
    <w:semiHidden/>
    <w:qFormat/>
    <w:uiPriority w:val="99"/>
    <w:rPr>
      <w:rFonts w:ascii="Times New Roman" w:hAnsi="Times New Roman" w:eastAsia="宋体" w:cs="Times New Roman"/>
      <w:b/>
      <w:bCs/>
      <w:kern w:val="0"/>
      <w:sz w:val="20"/>
      <w:szCs w:val="20"/>
    </w:rPr>
  </w:style>
  <w:style w:type="character" w:customStyle="1" w:styleId="275">
    <w:name w:val="文档结构图 字符1"/>
    <w:basedOn w:val="91"/>
    <w:autoRedefine/>
    <w:qFormat/>
    <w:uiPriority w:val="0"/>
    <w:rPr>
      <w:rFonts w:ascii="Microsoft YaHei UI" w:hAnsi="Times New Roman" w:eastAsia="Microsoft YaHei UI" w:cs="Times New Roman"/>
      <w:kern w:val="0"/>
      <w:sz w:val="18"/>
      <w:szCs w:val="18"/>
    </w:rPr>
  </w:style>
  <w:style w:type="paragraph" w:customStyle="1" w:styleId="276">
    <w:name w:val="xl3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character" w:customStyle="1" w:styleId="277">
    <w:name w:val="正文文本首行缩进 字符1"/>
    <w:basedOn w:val="250"/>
    <w:autoRedefine/>
    <w:semiHidden/>
    <w:qFormat/>
    <w:uiPriority w:val="99"/>
    <w:rPr>
      <w:rFonts w:ascii="Times New Roman" w:hAnsi="Times New Roman" w:eastAsia="宋体" w:cs="Times New Roman"/>
      <w:kern w:val="0"/>
      <w:sz w:val="20"/>
      <w:szCs w:val="20"/>
    </w:rPr>
  </w:style>
  <w:style w:type="character" w:customStyle="1" w:styleId="278">
    <w:name w:val="尾注文本 字符1"/>
    <w:basedOn w:val="91"/>
    <w:autoRedefine/>
    <w:semiHidden/>
    <w:qFormat/>
    <w:uiPriority w:val="99"/>
    <w:rPr>
      <w:rFonts w:ascii="Times New Roman" w:hAnsi="Times New Roman" w:eastAsia="宋体" w:cs="Times New Roman"/>
      <w:kern w:val="0"/>
      <w:sz w:val="20"/>
      <w:szCs w:val="20"/>
    </w:rPr>
  </w:style>
  <w:style w:type="paragraph" w:customStyle="1" w:styleId="279">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character" w:customStyle="1" w:styleId="280">
    <w:name w:val="脚注文本 字符1"/>
    <w:basedOn w:val="91"/>
    <w:autoRedefine/>
    <w:semiHidden/>
    <w:qFormat/>
    <w:uiPriority w:val="99"/>
    <w:rPr>
      <w:rFonts w:ascii="Times New Roman" w:hAnsi="Times New Roman" w:eastAsia="宋体" w:cs="Times New Roman"/>
      <w:kern w:val="0"/>
      <w:sz w:val="18"/>
      <w:szCs w:val="18"/>
    </w:rPr>
  </w:style>
  <w:style w:type="paragraph" w:customStyle="1" w:styleId="281">
    <w:name w:val="xl4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character" w:customStyle="1" w:styleId="282">
    <w:name w:val="日期 字符1"/>
    <w:basedOn w:val="91"/>
    <w:autoRedefine/>
    <w:semiHidden/>
    <w:qFormat/>
    <w:uiPriority w:val="99"/>
    <w:rPr>
      <w:rFonts w:ascii="Times New Roman" w:hAnsi="Times New Roman" w:eastAsia="宋体" w:cs="Times New Roman"/>
      <w:kern w:val="0"/>
      <w:sz w:val="20"/>
      <w:szCs w:val="20"/>
    </w:rPr>
  </w:style>
  <w:style w:type="paragraph" w:customStyle="1" w:styleId="283">
    <w:name w:val="xl33"/>
    <w:basedOn w:val="1"/>
    <w:autoRedefine/>
    <w:qFormat/>
    <w:uiPriority w:val="0"/>
    <w:pPr>
      <w:widowControl/>
      <w:spacing w:before="100" w:beforeAutospacing="1" w:after="100" w:afterAutospacing="1"/>
      <w:jc w:val="center"/>
    </w:pPr>
    <w:rPr>
      <w:rFonts w:ascii="宋体" w:hAnsi="宋体"/>
      <w:sz w:val="24"/>
    </w:rPr>
  </w:style>
  <w:style w:type="character" w:customStyle="1" w:styleId="284">
    <w:name w:val="引用 字符1"/>
    <w:basedOn w:val="91"/>
    <w:autoRedefine/>
    <w:qFormat/>
    <w:uiPriority w:val="29"/>
    <w:rPr>
      <w:rFonts w:ascii="Times New Roman" w:hAnsi="Times New Roman" w:eastAsia="宋体" w:cs="Times New Roman"/>
      <w:i/>
      <w:iCs/>
      <w:color w:val="404040" w:themeColor="text1" w:themeTint="BF"/>
      <w:kern w:val="0"/>
      <w:sz w:val="20"/>
      <w:szCs w:val="20"/>
      <w14:textFill>
        <w14:solidFill>
          <w14:schemeClr w14:val="tx1">
            <w14:lumMod w14:val="75000"/>
            <w14:lumOff w14:val="25000"/>
          </w14:schemeClr>
        </w14:solidFill>
      </w14:textFill>
    </w:rPr>
  </w:style>
  <w:style w:type="character" w:customStyle="1" w:styleId="285">
    <w:name w:val="正文文本 3 字符1"/>
    <w:basedOn w:val="91"/>
    <w:autoRedefine/>
    <w:semiHidden/>
    <w:qFormat/>
    <w:uiPriority w:val="99"/>
    <w:rPr>
      <w:rFonts w:ascii="Times New Roman" w:hAnsi="Times New Roman" w:eastAsia="宋体" w:cs="Times New Roman"/>
      <w:kern w:val="0"/>
      <w:sz w:val="16"/>
      <w:szCs w:val="16"/>
    </w:rPr>
  </w:style>
  <w:style w:type="character" w:customStyle="1" w:styleId="286">
    <w:name w:val="正文文本首行缩进 2 字符1"/>
    <w:basedOn w:val="267"/>
    <w:autoRedefine/>
    <w:semiHidden/>
    <w:qFormat/>
    <w:uiPriority w:val="99"/>
    <w:rPr>
      <w:rFonts w:ascii="Times New Roman" w:hAnsi="Times New Roman" w:eastAsia="宋体" w:cs="Times New Roman"/>
      <w:kern w:val="0"/>
      <w:sz w:val="20"/>
      <w:szCs w:val="20"/>
    </w:rPr>
  </w:style>
  <w:style w:type="paragraph" w:customStyle="1" w:styleId="287">
    <w:name w:val="规范正文"/>
    <w:basedOn w:val="1"/>
    <w:autoRedefine/>
    <w:qFormat/>
    <w:uiPriority w:val="0"/>
    <w:pPr>
      <w:suppressAutoHyphens/>
      <w:spacing w:line="360" w:lineRule="auto"/>
      <w:ind w:left="480"/>
      <w:textAlignment w:val="baseline"/>
    </w:pPr>
    <w:rPr>
      <w:kern w:val="1"/>
      <w:sz w:val="24"/>
      <w:lang w:eastAsia="ar-SA"/>
    </w:rPr>
  </w:style>
  <w:style w:type="paragraph" w:customStyle="1" w:styleId="288">
    <w:name w:val="p16"/>
    <w:basedOn w:val="1"/>
    <w:autoRedefine/>
    <w:qFormat/>
    <w:uiPriority w:val="0"/>
    <w:pPr>
      <w:widowControl/>
    </w:pPr>
    <w:rPr>
      <w:szCs w:val="21"/>
    </w:rPr>
  </w:style>
  <w:style w:type="paragraph" w:customStyle="1" w:styleId="289">
    <w:name w:val="表格"/>
    <w:basedOn w:val="1"/>
    <w:next w:val="1"/>
    <w:link w:val="566"/>
    <w:autoRedefine/>
    <w:qFormat/>
    <w:uiPriority w:val="0"/>
    <w:pPr>
      <w:keepLines/>
      <w:topLinePunct/>
      <w:adjustRightInd w:val="0"/>
      <w:spacing w:line="240" w:lineRule="atLeast"/>
      <w:jc w:val="center"/>
    </w:pPr>
    <w:rPr>
      <w:sz w:val="24"/>
    </w:rPr>
  </w:style>
  <w:style w:type="paragraph" w:customStyle="1" w:styleId="290">
    <w:name w:val="列出段落2"/>
    <w:basedOn w:val="1"/>
    <w:autoRedefine/>
    <w:qFormat/>
    <w:uiPriority w:val="0"/>
    <w:pPr>
      <w:ind w:firstLine="420" w:firstLineChars="200"/>
    </w:pPr>
  </w:style>
  <w:style w:type="paragraph" w:customStyle="1" w:styleId="291">
    <w:name w:val="四级条标题"/>
    <w:basedOn w:val="292"/>
    <w:next w:val="104"/>
    <w:autoRedefine/>
    <w:qFormat/>
    <w:uiPriority w:val="0"/>
    <w:pPr>
      <w:tabs>
        <w:tab w:val="left" w:pos="360"/>
        <w:tab w:val="left" w:pos="1740"/>
        <w:tab w:val="left" w:pos="2160"/>
        <w:tab w:val="left" w:pos="2580"/>
        <w:tab w:val="left" w:pos="3000"/>
      </w:tabs>
      <w:ind w:left="3000"/>
      <w:outlineLvl w:val="5"/>
    </w:pPr>
  </w:style>
  <w:style w:type="paragraph" w:customStyle="1" w:styleId="292">
    <w:name w:val="三级条标题"/>
    <w:basedOn w:val="293"/>
    <w:next w:val="104"/>
    <w:autoRedefine/>
    <w:qFormat/>
    <w:uiPriority w:val="0"/>
    <w:pPr>
      <w:tabs>
        <w:tab w:val="left" w:pos="360"/>
        <w:tab w:val="left" w:pos="1740"/>
        <w:tab w:val="left" w:pos="2160"/>
        <w:tab w:val="left" w:pos="2580"/>
      </w:tabs>
      <w:ind w:left="2580"/>
      <w:outlineLvl w:val="4"/>
    </w:pPr>
  </w:style>
  <w:style w:type="paragraph" w:customStyle="1" w:styleId="293">
    <w:name w:val="二级条标题"/>
    <w:basedOn w:val="294"/>
    <w:next w:val="104"/>
    <w:autoRedefine/>
    <w:qFormat/>
    <w:uiPriority w:val="0"/>
    <w:pPr>
      <w:tabs>
        <w:tab w:val="left" w:pos="360"/>
        <w:tab w:val="left" w:pos="1740"/>
        <w:tab w:val="left" w:pos="2160"/>
      </w:tabs>
      <w:ind w:left="0"/>
      <w:outlineLvl w:val="3"/>
    </w:pPr>
  </w:style>
  <w:style w:type="paragraph" w:customStyle="1" w:styleId="294">
    <w:name w:val="一级条标题"/>
    <w:basedOn w:val="295"/>
    <w:next w:val="104"/>
    <w:autoRedefine/>
    <w:qFormat/>
    <w:uiPriority w:val="0"/>
    <w:pPr>
      <w:tabs>
        <w:tab w:val="left" w:pos="360"/>
        <w:tab w:val="left" w:pos="1740"/>
      </w:tabs>
      <w:spacing w:before="0" w:beforeLines="0" w:after="0" w:afterLines="0"/>
      <w:ind w:left="1740" w:hanging="420"/>
      <w:outlineLvl w:val="2"/>
    </w:pPr>
  </w:style>
  <w:style w:type="paragraph" w:customStyle="1" w:styleId="295">
    <w:name w:val="章标题"/>
    <w:next w:val="104"/>
    <w:autoRedefine/>
    <w:qFormat/>
    <w:uiPriority w:val="0"/>
    <w:pPr>
      <w:tabs>
        <w:tab w:val="left" w:pos="360"/>
      </w:tabs>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296">
    <w:name w:val="（符号）内容四标题1.1.12"/>
    <w:basedOn w:val="1"/>
    <w:autoRedefine/>
    <w:qFormat/>
    <w:uiPriority w:val="0"/>
    <w:pPr>
      <w:tabs>
        <w:tab w:val="left" w:pos="1000"/>
      </w:tabs>
      <w:spacing w:line="500" w:lineRule="exact"/>
      <w:ind w:left="1000" w:hanging="1000"/>
    </w:pPr>
    <w:rPr>
      <w:sz w:val="24"/>
    </w:rPr>
  </w:style>
  <w:style w:type="paragraph" w:customStyle="1" w:styleId="297">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4"/>
    </w:rPr>
  </w:style>
  <w:style w:type="paragraph" w:customStyle="1" w:styleId="298">
    <w:name w:val="样式 样式 样式 样式 标题 2 + 宋体 五号 非加粗 黑色 + 段前: 6 磅 段后: 0 磅 行距: 单倍行距 + 段前:..."/>
    <w:basedOn w:val="1"/>
    <w:autoRedefine/>
    <w:qFormat/>
    <w:uiPriority w:val="0"/>
    <w:pPr>
      <w:keepNext/>
      <w:keepLines/>
      <w:tabs>
        <w:tab w:val="left" w:pos="1440"/>
      </w:tabs>
      <w:adjustRightInd w:val="0"/>
      <w:spacing w:before="240"/>
      <w:ind w:left="1440" w:hanging="360"/>
      <w:jc w:val="left"/>
      <w:textAlignment w:val="baseline"/>
      <w:outlineLvl w:val="1"/>
    </w:pPr>
    <w:rPr>
      <w:rFonts w:ascii="宋体" w:hAnsi="宋体" w:cs="宋体"/>
      <w:b/>
      <w:bCs/>
      <w:color w:val="000000"/>
    </w:rPr>
  </w:style>
  <w:style w:type="paragraph" w:customStyle="1" w:styleId="299">
    <w:name w:val="前言、引言标题"/>
    <w:next w:val="1"/>
    <w:autoRedefine/>
    <w:qFormat/>
    <w:uiPriority w:val="0"/>
    <w:p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character" w:customStyle="1" w:styleId="300">
    <w:name w:val="z-窗体底端 字符1"/>
    <w:basedOn w:val="91"/>
    <w:autoRedefine/>
    <w:semiHidden/>
    <w:qFormat/>
    <w:uiPriority w:val="99"/>
    <w:rPr>
      <w:rFonts w:ascii="Arial" w:hAnsi="Arial" w:eastAsia="宋体" w:cs="Arial"/>
      <w:vanish/>
      <w:kern w:val="0"/>
      <w:sz w:val="16"/>
      <w:szCs w:val="16"/>
    </w:rPr>
  </w:style>
  <w:style w:type="paragraph" w:customStyle="1" w:styleId="301">
    <w:name w:val="List Paragraph1"/>
    <w:basedOn w:val="1"/>
    <w:autoRedefine/>
    <w:qFormat/>
    <w:uiPriority w:val="0"/>
    <w:pPr>
      <w:ind w:firstLine="420" w:firstLineChars="200"/>
    </w:pPr>
  </w:style>
  <w:style w:type="paragraph" w:customStyle="1" w:styleId="302">
    <w:name w:val="（符号）内容三标题1."/>
    <w:basedOn w:val="1"/>
    <w:autoRedefine/>
    <w:qFormat/>
    <w:uiPriority w:val="0"/>
    <w:pPr>
      <w:tabs>
        <w:tab w:val="left" w:pos="420"/>
      </w:tabs>
      <w:spacing w:before="140" w:after="140" w:line="500" w:lineRule="exact"/>
      <w:ind w:left="430" w:hanging="430"/>
      <w:outlineLvl w:val="1"/>
    </w:pPr>
    <w:rPr>
      <w:rFonts w:eastAsia="楷体_GB2312"/>
      <w:b/>
      <w:sz w:val="28"/>
    </w:rPr>
  </w:style>
  <w:style w:type="paragraph" w:customStyle="1" w:styleId="303">
    <w:name w:val="（符号）目录2"/>
    <w:basedOn w:val="1"/>
    <w:autoRedefine/>
    <w:qFormat/>
    <w:uiPriority w:val="0"/>
    <w:pPr>
      <w:spacing w:line="500" w:lineRule="exact"/>
      <w:ind w:left="480"/>
    </w:pPr>
    <w:rPr>
      <w:rFonts w:cs="宋体"/>
      <w:sz w:val="24"/>
    </w:rPr>
  </w:style>
  <w:style w:type="paragraph" w:customStyle="1" w:styleId="304">
    <w:name w:val="样式5"/>
    <w:basedOn w:val="1"/>
    <w:autoRedefine/>
    <w:qFormat/>
    <w:uiPriority w:val="0"/>
    <w:pPr>
      <w:adjustRightInd w:val="0"/>
      <w:snapToGrid w:val="0"/>
      <w:spacing w:line="520" w:lineRule="exact"/>
      <w:ind w:firstLine="480" w:firstLineChars="200"/>
    </w:pPr>
    <w:rPr>
      <w:rFonts w:ascii="仿宋_GB2312" w:eastAsia="仿宋_GB2312"/>
      <w:sz w:val="24"/>
    </w:rPr>
  </w:style>
  <w:style w:type="paragraph" w:customStyle="1" w:styleId="305">
    <w:name w:val="文档正文首行缩进"/>
    <w:basedOn w:val="1"/>
    <w:autoRedefine/>
    <w:qFormat/>
    <w:uiPriority w:val="0"/>
    <w:pPr>
      <w:spacing w:line="360" w:lineRule="auto"/>
      <w:ind w:firstLine="420"/>
    </w:pPr>
    <w:rPr>
      <w:rFonts w:cs="宋体"/>
      <w:sz w:val="24"/>
    </w:rPr>
  </w:style>
  <w:style w:type="paragraph" w:customStyle="1" w:styleId="306">
    <w:name w:val="p0"/>
    <w:basedOn w:val="1"/>
    <w:autoRedefine/>
    <w:qFormat/>
    <w:uiPriority w:val="0"/>
    <w:pPr>
      <w:widowControl/>
    </w:pPr>
    <w:rPr>
      <w:szCs w:val="21"/>
    </w:rPr>
  </w:style>
  <w:style w:type="paragraph" w:customStyle="1" w:styleId="307">
    <w:name w:val="TOC 标题1"/>
    <w:basedOn w:val="3"/>
    <w:next w:val="1"/>
    <w:autoRedefine/>
    <w:qFormat/>
    <w:uiPriority w:val="39"/>
    <w:pPr>
      <w:widowControl/>
      <w:autoSpaceDE/>
      <w:autoSpaceDN/>
      <w:adjustRightInd/>
      <w:spacing w:before="480" w:after="0" w:line="276" w:lineRule="auto"/>
      <w:jc w:val="left"/>
      <w:outlineLvl w:val="9"/>
    </w:pPr>
    <w:rPr>
      <w:rFonts w:hint="default" w:ascii="Cambria" w:hAnsi="Cambria" w:cs="Cambria"/>
      <w:bCs/>
      <w:color w:val="365F91"/>
      <w:sz w:val="28"/>
      <w:szCs w:val="28"/>
    </w:rPr>
  </w:style>
  <w:style w:type="paragraph" w:customStyle="1" w:styleId="308">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309">
    <w:name w:val="font0"/>
    <w:basedOn w:val="1"/>
    <w:autoRedefine/>
    <w:qFormat/>
    <w:uiPriority w:val="0"/>
    <w:pPr>
      <w:widowControl/>
      <w:spacing w:before="100" w:beforeAutospacing="1" w:after="100" w:afterAutospacing="1"/>
      <w:jc w:val="left"/>
    </w:pPr>
    <w:rPr>
      <w:rFonts w:ascii="宋体" w:hAnsi="宋体" w:cs="宋体"/>
      <w:sz w:val="24"/>
    </w:rPr>
  </w:style>
  <w:style w:type="paragraph" w:customStyle="1" w:styleId="310">
    <w:name w:val="列表段落1"/>
    <w:basedOn w:val="1"/>
    <w:autoRedefine/>
    <w:qFormat/>
    <w:uiPriority w:val="99"/>
    <w:pPr>
      <w:ind w:firstLine="420" w:firstLineChars="200"/>
    </w:pPr>
  </w:style>
  <w:style w:type="paragraph" w:customStyle="1" w:styleId="311">
    <w:name w:val="xiao b"/>
    <w:basedOn w:val="1"/>
    <w:autoRedefine/>
    <w:qFormat/>
    <w:uiPriority w:val="0"/>
    <w:pPr>
      <w:jc w:val="center"/>
    </w:pPr>
    <w:rPr>
      <w:rFonts w:eastAsia="黑体"/>
      <w:sz w:val="24"/>
    </w:rPr>
  </w:style>
  <w:style w:type="paragraph" w:customStyle="1" w:styleId="312">
    <w:name w:val="xl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sz w:val="24"/>
    </w:rPr>
  </w:style>
  <w:style w:type="paragraph" w:customStyle="1" w:styleId="313">
    <w:name w:val="font5"/>
    <w:basedOn w:val="1"/>
    <w:autoRedefine/>
    <w:qFormat/>
    <w:uiPriority w:val="0"/>
    <w:pPr>
      <w:widowControl/>
      <w:spacing w:before="100" w:beforeAutospacing="1" w:after="100" w:afterAutospacing="1"/>
      <w:jc w:val="left"/>
    </w:pPr>
    <w:rPr>
      <w:rFonts w:ascii="宋体" w:hAnsi="宋体" w:cs="宋体"/>
      <w:sz w:val="24"/>
    </w:rPr>
  </w:style>
  <w:style w:type="paragraph" w:customStyle="1" w:styleId="314">
    <w:name w:val="Char Char1 Char Char Char Char"/>
    <w:basedOn w:val="1"/>
    <w:autoRedefine/>
    <w:qFormat/>
    <w:uiPriority w:val="0"/>
    <w:pPr>
      <w:widowControl/>
      <w:spacing w:after="160" w:line="240" w:lineRule="exact"/>
      <w:jc w:val="left"/>
    </w:pPr>
  </w:style>
  <w:style w:type="paragraph" w:customStyle="1" w:styleId="315">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sz w:val="24"/>
    </w:rPr>
  </w:style>
  <w:style w:type="paragraph" w:customStyle="1" w:styleId="316">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317">
    <w:name w:val="Char"/>
    <w:basedOn w:val="1"/>
    <w:autoRedefine/>
    <w:qFormat/>
    <w:uiPriority w:val="0"/>
    <w:pPr>
      <w:snapToGrid w:val="0"/>
      <w:spacing w:line="360" w:lineRule="auto"/>
      <w:ind w:firstLine="200" w:firstLineChars="200"/>
    </w:pPr>
  </w:style>
  <w:style w:type="paragraph" w:customStyle="1" w:styleId="318">
    <w:name w:val="font8"/>
    <w:basedOn w:val="1"/>
    <w:autoRedefine/>
    <w:qFormat/>
    <w:uiPriority w:val="0"/>
    <w:pPr>
      <w:widowControl/>
      <w:spacing w:before="100" w:beforeAutospacing="1" w:after="100" w:afterAutospacing="1"/>
      <w:jc w:val="left"/>
    </w:pPr>
    <w:rPr>
      <w:rFonts w:ascii="宋体" w:hAnsi="宋体" w:cs="宋体"/>
      <w:sz w:val="24"/>
    </w:rPr>
  </w:style>
  <w:style w:type="paragraph" w:customStyle="1" w:styleId="319">
    <w:name w:val="菱形标号"/>
    <w:basedOn w:val="1"/>
    <w:autoRedefine/>
    <w:qFormat/>
    <w:uiPriority w:val="0"/>
    <w:pPr>
      <w:tabs>
        <w:tab w:val="left" w:pos="1125"/>
      </w:tabs>
      <w:spacing w:line="360" w:lineRule="auto"/>
      <w:ind w:left="902" w:hanging="390"/>
    </w:pPr>
    <w:rPr>
      <w:sz w:val="24"/>
    </w:rPr>
  </w:style>
  <w:style w:type="paragraph" w:customStyle="1" w:styleId="320">
    <w:name w:val="xl3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21">
    <w:name w:val="标题1"/>
    <w:basedOn w:val="1"/>
    <w:next w:val="34"/>
    <w:autoRedefine/>
    <w:qFormat/>
    <w:uiPriority w:val="0"/>
    <w:pPr>
      <w:keepNext/>
      <w:suppressAutoHyphens/>
      <w:spacing w:before="240" w:after="120"/>
    </w:pPr>
    <w:rPr>
      <w:rFonts w:ascii="AR PL ShanHeiSun Uni" w:hAnsi="AR PL ShanHeiSun Uni" w:eastAsia="AR PL ShanHeiSun Uni" w:cs="AR PL ShanHeiSun Uni"/>
      <w:kern w:val="1"/>
      <w:sz w:val="28"/>
      <w:szCs w:val="28"/>
      <w:lang w:eastAsia="ar-SA"/>
    </w:rPr>
  </w:style>
  <w:style w:type="paragraph" w:customStyle="1" w:styleId="322">
    <w:name w:val="文"/>
    <w:basedOn w:val="46"/>
    <w:autoRedefine/>
    <w:qFormat/>
    <w:uiPriority w:val="0"/>
    <w:pPr>
      <w:spacing w:line="360" w:lineRule="auto"/>
      <w:ind w:firstLine="480" w:firstLineChars="200"/>
    </w:pPr>
    <w:rPr>
      <w:rFonts w:hint="eastAsia" w:ascii="黑体" w:hAnsi="Times New Roman" w:eastAsia="黑体"/>
      <w:bCs/>
      <w:sz w:val="24"/>
    </w:rPr>
  </w:style>
  <w:style w:type="paragraph" w:customStyle="1" w:styleId="323">
    <w:name w:val="表格内容"/>
    <w:basedOn w:val="1"/>
    <w:autoRedefine/>
    <w:qFormat/>
    <w:uiPriority w:val="0"/>
    <w:pPr>
      <w:suppressLineNumbers/>
      <w:suppressAutoHyphens/>
    </w:pPr>
    <w:rPr>
      <w:kern w:val="1"/>
      <w:lang w:eastAsia="ar-SA"/>
    </w:rPr>
  </w:style>
  <w:style w:type="paragraph" w:customStyle="1" w:styleId="324">
    <w:name w:val="2"/>
    <w:basedOn w:val="1"/>
    <w:next w:val="46"/>
    <w:autoRedefine/>
    <w:qFormat/>
    <w:uiPriority w:val="0"/>
    <w:rPr>
      <w:rFonts w:hint="eastAsia" w:ascii="宋体" w:hAnsi="Courier New"/>
    </w:rPr>
  </w:style>
  <w:style w:type="paragraph" w:customStyle="1" w:styleId="325">
    <w:name w:val="(符号)一标题第一部分"/>
    <w:basedOn w:val="1"/>
    <w:autoRedefine/>
    <w:qFormat/>
    <w:uiPriority w:val="0"/>
    <w:pPr>
      <w:spacing w:before="312" w:beforeLines="100" w:after="312" w:afterLines="100" w:line="500" w:lineRule="exact"/>
      <w:jc w:val="center"/>
      <w:outlineLvl w:val="1"/>
    </w:pPr>
    <w:rPr>
      <w:rFonts w:ascii="黑体" w:eastAsia="黑体" w:cs="宋体"/>
      <w:b/>
      <w:bCs/>
      <w:sz w:val="32"/>
      <w:szCs w:val="32"/>
    </w:rPr>
  </w:style>
  <w:style w:type="paragraph" w:customStyle="1" w:styleId="326">
    <w:name w:val="样式 宋体 小四 行距: 固定值 25 磅"/>
    <w:basedOn w:val="1"/>
    <w:autoRedefine/>
    <w:qFormat/>
    <w:uiPriority w:val="0"/>
    <w:pPr>
      <w:spacing w:line="500" w:lineRule="exact"/>
    </w:pPr>
    <w:rPr>
      <w:rFonts w:ascii="宋体" w:hAnsi="宋体" w:cs="宋体"/>
      <w:sz w:val="24"/>
    </w:rPr>
  </w:style>
  <w:style w:type="paragraph" w:customStyle="1" w:styleId="327">
    <w:name w:val="普通文字"/>
    <w:basedOn w:val="1"/>
    <w:autoRedefine/>
    <w:qFormat/>
    <w:uiPriority w:val="0"/>
    <w:pPr>
      <w:suppressAutoHyphens/>
    </w:pPr>
    <w:rPr>
      <w:rFonts w:ascii="宋体" w:hAnsi="宋体" w:cs="Courier New"/>
      <w:kern w:val="1"/>
      <w:szCs w:val="21"/>
      <w:lang w:eastAsia="ar-SA"/>
    </w:rPr>
  </w:style>
  <w:style w:type="paragraph" w:customStyle="1" w:styleId="328">
    <w:name w:val="样式 标题 1 + 四号 居中 段前: 12 磅 段后: 12 磅 行距: 单倍行距"/>
    <w:basedOn w:val="3"/>
    <w:autoRedefine/>
    <w:qFormat/>
    <w:uiPriority w:val="0"/>
    <w:pPr>
      <w:tabs>
        <w:tab w:val="left" w:pos="810"/>
      </w:tabs>
      <w:autoSpaceDE/>
      <w:autoSpaceDN/>
      <w:spacing w:before="240" w:after="240" w:line="240" w:lineRule="auto"/>
      <w:ind w:left="810" w:hanging="390"/>
      <w:textAlignment w:val="baseline"/>
    </w:pPr>
    <w:rPr>
      <w:rFonts w:hint="default" w:ascii="Times New Roman" w:cs="黑体"/>
      <w:bCs/>
      <w:kern w:val="44"/>
      <w:sz w:val="28"/>
    </w:rPr>
  </w:style>
  <w:style w:type="paragraph" w:customStyle="1" w:styleId="329">
    <w:name w:val="列出段落1"/>
    <w:basedOn w:val="1"/>
    <w:autoRedefine/>
    <w:qFormat/>
    <w:uiPriority w:val="99"/>
    <w:pPr>
      <w:spacing w:line="360" w:lineRule="auto"/>
      <w:ind w:firstLine="420" w:firstLineChars="200"/>
    </w:pPr>
    <w:rPr>
      <w:rFonts w:ascii="宋体" w:hAnsi="华文细黑"/>
      <w:color w:val="000000"/>
    </w:rPr>
  </w:style>
  <w:style w:type="paragraph" w:customStyle="1" w:styleId="330">
    <w:name w:val="表格标题"/>
    <w:basedOn w:val="323"/>
    <w:autoRedefine/>
    <w:qFormat/>
    <w:uiPriority w:val="0"/>
    <w:pPr>
      <w:jc w:val="center"/>
    </w:pPr>
    <w:rPr>
      <w:b/>
      <w:bCs/>
      <w:i/>
      <w:iCs/>
    </w:rPr>
  </w:style>
  <w:style w:type="paragraph" w:customStyle="1" w:styleId="331">
    <w:name w:val="（符号）内容四标题1.1"/>
    <w:basedOn w:val="1"/>
    <w:autoRedefine/>
    <w:qFormat/>
    <w:uiPriority w:val="0"/>
    <w:pPr>
      <w:tabs>
        <w:tab w:val="left" w:pos="420"/>
      </w:tabs>
      <w:spacing w:line="500" w:lineRule="exact"/>
      <w:ind w:left="430" w:hanging="430"/>
    </w:pPr>
    <w:rPr>
      <w:rFonts w:ascii="黑体"/>
      <w:sz w:val="24"/>
      <w:szCs w:val="21"/>
    </w:rPr>
  </w:style>
  <w:style w:type="paragraph" w:customStyle="1" w:styleId="332">
    <w:name w:val="(符号)三标题1.1"/>
    <w:basedOn w:val="1"/>
    <w:autoRedefine/>
    <w:qFormat/>
    <w:uiPriority w:val="0"/>
    <w:pPr>
      <w:numPr>
        <w:ilvl w:val="0"/>
        <w:numId w:val="2"/>
      </w:numPr>
      <w:spacing w:before="140" w:after="140" w:line="500" w:lineRule="exact"/>
      <w:outlineLvl w:val="2"/>
    </w:pPr>
    <w:rPr>
      <w:rFonts w:ascii="楷体_GB2312" w:hAnsi="宋体" w:eastAsia="楷体_GB2312" w:cs="宋体"/>
      <w:b/>
      <w:bCs/>
      <w:sz w:val="28"/>
    </w:rPr>
  </w:style>
  <w:style w:type="paragraph" w:customStyle="1" w:styleId="333">
    <w:name w:val="样式2"/>
    <w:basedOn w:val="1"/>
    <w:autoRedefine/>
    <w:qFormat/>
    <w:uiPriority w:val="0"/>
    <w:pPr>
      <w:tabs>
        <w:tab w:val="left" w:pos="420"/>
      </w:tabs>
      <w:spacing w:line="500" w:lineRule="exact"/>
      <w:ind w:left="430" w:hanging="430"/>
    </w:pPr>
    <w:rPr>
      <w:sz w:val="24"/>
    </w:rPr>
  </w:style>
  <w:style w:type="paragraph" w:customStyle="1" w:styleId="334">
    <w:name w:val="(符号)标书正文"/>
    <w:basedOn w:val="1"/>
    <w:autoRedefine/>
    <w:qFormat/>
    <w:uiPriority w:val="0"/>
    <w:pPr>
      <w:spacing w:line="500" w:lineRule="exact"/>
      <w:ind w:left="420"/>
    </w:pPr>
    <w:rPr>
      <w:rFonts w:ascii="宋体" w:hAnsi="宋体" w:cs="宋体"/>
      <w:sz w:val="24"/>
    </w:rPr>
  </w:style>
  <w:style w:type="paragraph" w:customStyle="1" w:styleId="335">
    <w:name w:val="目次、标准名称标题"/>
    <w:basedOn w:val="299"/>
    <w:next w:val="104"/>
    <w:autoRedefine/>
    <w:qFormat/>
    <w:uiPriority w:val="0"/>
    <w:pPr>
      <w:spacing w:line="460" w:lineRule="exact"/>
    </w:pPr>
  </w:style>
  <w:style w:type="paragraph" w:customStyle="1" w:styleId="336">
    <w:name w:val="五级条标题"/>
    <w:basedOn w:val="291"/>
    <w:next w:val="104"/>
    <w:autoRedefine/>
    <w:qFormat/>
    <w:uiPriority w:val="0"/>
    <w:pPr>
      <w:tabs>
        <w:tab w:val="left" w:pos="3420"/>
        <w:tab w:val="clear" w:pos="3000"/>
      </w:tabs>
      <w:ind w:left="3420"/>
      <w:outlineLvl w:val="6"/>
    </w:pPr>
  </w:style>
  <w:style w:type="paragraph" w:customStyle="1" w:styleId="337">
    <w:name w:val="内容目录 10"/>
    <w:basedOn w:val="338"/>
    <w:autoRedefine/>
    <w:qFormat/>
    <w:uiPriority w:val="0"/>
    <w:pPr>
      <w:tabs>
        <w:tab w:val="right" w:leader="dot" w:pos="9637"/>
      </w:tabs>
      <w:ind w:left="2547"/>
    </w:pPr>
  </w:style>
  <w:style w:type="paragraph" w:customStyle="1" w:styleId="338">
    <w:name w:val="目录"/>
    <w:basedOn w:val="1"/>
    <w:autoRedefine/>
    <w:qFormat/>
    <w:uiPriority w:val="0"/>
    <w:pPr>
      <w:suppressLineNumbers/>
      <w:suppressAutoHyphens/>
    </w:pPr>
    <w:rPr>
      <w:kern w:val="1"/>
      <w:lang w:eastAsia="ar-SA"/>
    </w:rPr>
  </w:style>
  <w:style w:type="paragraph" w:customStyle="1" w:styleId="339">
    <w:name w:val="列出段落{858D7CFB-ED40-4347-BF05-701D383B685F}{858D7CFB-ED40-4347-BF05-701D383B685F}"/>
    <w:basedOn w:val="1"/>
    <w:autoRedefine/>
    <w:qFormat/>
    <w:uiPriority w:val="0"/>
    <w:pPr>
      <w:ind w:firstLine="420" w:firstLineChars="200"/>
    </w:pPr>
  </w:style>
  <w:style w:type="paragraph" w:customStyle="1" w:styleId="340">
    <w:name w:val="xl3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paragraph" w:customStyle="1" w:styleId="341">
    <w:name w:val="重点"/>
    <w:basedOn w:val="1"/>
    <w:autoRedefine/>
    <w:qFormat/>
    <w:uiPriority w:val="0"/>
    <w:pPr>
      <w:spacing w:line="360" w:lineRule="auto"/>
      <w:ind w:left="284"/>
    </w:pPr>
    <w:rPr>
      <w:rFonts w:ascii="Arial Black" w:hAnsi="Arial Black" w:eastAsia="楷体_GB2312" w:cs="Arial Black"/>
      <w:b/>
      <w:bCs/>
      <w:sz w:val="28"/>
      <w:szCs w:val="28"/>
    </w:rPr>
  </w:style>
  <w:style w:type="paragraph" w:customStyle="1" w:styleId="342">
    <w:name w:val="正文缩进1"/>
    <w:basedOn w:val="1"/>
    <w:autoRedefine/>
    <w:qFormat/>
    <w:uiPriority w:val="0"/>
    <w:pPr>
      <w:ind w:firstLine="420"/>
    </w:pPr>
  </w:style>
  <w:style w:type="paragraph" w:customStyle="1" w:styleId="343">
    <w:name w:val="（符号）二标题1."/>
    <w:basedOn w:val="1"/>
    <w:autoRedefine/>
    <w:qFormat/>
    <w:uiPriority w:val="0"/>
  </w:style>
  <w:style w:type="paragraph" w:customStyle="1" w:styleId="344">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24"/>
    </w:rPr>
  </w:style>
  <w:style w:type="paragraph" w:customStyle="1" w:styleId="345">
    <w:name w:val="表格文本"/>
    <w:basedOn w:val="1"/>
    <w:autoRedefine/>
    <w:qFormat/>
    <w:uiPriority w:val="0"/>
    <w:pPr>
      <w:tabs>
        <w:tab w:val="decimal" w:pos="0"/>
      </w:tabs>
      <w:autoSpaceDE w:val="0"/>
      <w:autoSpaceDN w:val="0"/>
      <w:adjustRightInd w:val="0"/>
      <w:jc w:val="left"/>
    </w:pPr>
    <w:rPr>
      <w:rFonts w:ascii="Arial" w:hAnsi="Arial"/>
      <w:szCs w:val="21"/>
    </w:rPr>
  </w:style>
  <w:style w:type="paragraph" w:customStyle="1" w:styleId="346">
    <w:name w:val="（符号）投标一、"/>
    <w:basedOn w:val="1"/>
    <w:autoRedefine/>
    <w:qFormat/>
    <w:uiPriority w:val="0"/>
    <w:pPr>
      <w:tabs>
        <w:tab w:val="left" w:pos="980"/>
      </w:tabs>
      <w:spacing w:line="460" w:lineRule="exact"/>
      <w:ind w:left="980" w:hanging="498"/>
    </w:pPr>
  </w:style>
  <w:style w:type="paragraph" w:customStyle="1" w:styleId="347">
    <w:name w:val="（符号）二标题总则"/>
    <w:basedOn w:val="325"/>
    <w:autoRedefine/>
    <w:qFormat/>
    <w:uiPriority w:val="0"/>
    <w:pPr>
      <w:spacing w:before="156" w:beforeLines="50" w:after="156" w:afterLines="50" w:line="440" w:lineRule="atLeast"/>
    </w:pPr>
  </w:style>
  <w:style w:type="paragraph" w:customStyle="1" w:styleId="348">
    <w:name w:val="正文1"/>
    <w:autoRedefine/>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349">
    <w:name w:val="正文文字 3"/>
    <w:basedOn w:val="1"/>
    <w:autoRedefine/>
    <w:qFormat/>
    <w:uiPriority w:val="0"/>
    <w:pPr>
      <w:suppressAutoHyphens/>
      <w:spacing w:after="120"/>
    </w:pPr>
    <w:rPr>
      <w:kern w:val="1"/>
      <w:sz w:val="16"/>
      <w:szCs w:val="16"/>
      <w:lang w:eastAsia="ar-SA"/>
    </w:rPr>
  </w:style>
  <w:style w:type="paragraph" w:customStyle="1" w:styleId="350">
    <w:name w:val="（符号）内容四标题1.1.1"/>
    <w:basedOn w:val="1"/>
    <w:autoRedefine/>
    <w:qFormat/>
    <w:uiPriority w:val="0"/>
    <w:pPr>
      <w:tabs>
        <w:tab w:val="left" w:pos="1000"/>
      </w:tabs>
      <w:spacing w:line="500" w:lineRule="exact"/>
      <w:ind w:left="1000" w:hanging="1000"/>
    </w:pPr>
    <w:rPr>
      <w:rFonts w:ascii="宋体" w:hAnsi="宋体"/>
      <w:sz w:val="24"/>
    </w:rPr>
  </w:style>
  <w:style w:type="paragraph" w:customStyle="1" w:styleId="351">
    <w:name w:val="font7"/>
    <w:basedOn w:val="1"/>
    <w:autoRedefine/>
    <w:qFormat/>
    <w:uiPriority w:val="0"/>
    <w:pPr>
      <w:widowControl/>
      <w:spacing w:before="100" w:beforeAutospacing="1" w:after="100" w:afterAutospacing="1"/>
      <w:jc w:val="left"/>
    </w:pPr>
    <w:rPr>
      <w:b/>
      <w:bCs/>
      <w:sz w:val="22"/>
      <w:szCs w:val="22"/>
    </w:rPr>
  </w:style>
  <w:style w:type="paragraph" w:customStyle="1" w:styleId="352">
    <w:name w:val="xl3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paragraph" w:customStyle="1" w:styleId="353">
    <w:name w:val="Char Char Char"/>
    <w:basedOn w:val="1"/>
    <w:autoRedefine/>
    <w:qFormat/>
    <w:uiPriority w:val="0"/>
    <w:rPr>
      <w:rFonts w:ascii="Tahoma" w:hAnsi="Tahoma"/>
      <w:sz w:val="24"/>
    </w:rPr>
  </w:style>
  <w:style w:type="paragraph" w:customStyle="1" w:styleId="354">
    <w:name w:val="书目1"/>
    <w:basedOn w:val="1"/>
    <w:next w:val="1"/>
    <w:autoRedefine/>
    <w:unhideWhenUsed/>
    <w:qFormat/>
    <w:uiPriority w:val="37"/>
  </w:style>
  <w:style w:type="paragraph" w:customStyle="1" w:styleId="355">
    <w:name w:val="p17"/>
    <w:basedOn w:val="1"/>
    <w:autoRedefine/>
    <w:qFormat/>
    <w:uiPriority w:val="0"/>
    <w:pPr>
      <w:widowControl/>
      <w:ind w:firstLine="630"/>
    </w:pPr>
    <w:rPr>
      <w:rFonts w:ascii="宋体" w:hAnsi="宋体" w:cs="宋体"/>
      <w:sz w:val="32"/>
      <w:szCs w:val="32"/>
    </w:rPr>
  </w:style>
  <w:style w:type="paragraph" w:customStyle="1" w:styleId="356">
    <w:name w:val="论文正文(教授"/>
    <w:basedOn w:val="1"/>
    <w:autoRedefine/>
    <w:qFormat/>
    <w:uiPriority w:val="0"/>
    <w:pPr>
      <w:snapToGrid w:val="0"/>
      <w:spacing w:line="320" w:lineRule="atLeast"/>
      <w:ind w:firstLine="200" w:firstLineChars="200"/>
    </w:pPr>
    <w:rPr>
      <w:rFonts w:ascii="仿宋_GB2312" w:hAnsi="仿宋_GB2312"/>
      <w:spacing w:val="12"/>
    </w:rPr>
  </w:style>
  <w:style w:type="paragraph" w:customStyle="1" w:styleId="357">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358">
    <w:name w:val="日期1"/>
    <w:basedOn w:val="1"/>
    <w:next w:val="1"/>
    <w:autoRedefine/>
    <w:qFormat/>
    <w:uiPriority w:val="0"/>
    <w:pPr>
      <w:suppressAutoHyphens/>
      <w:ind w:left="100"/>
    </w:pPr>
    <w:rPr>
      <w:rFonts w:eastAsia="楷体_GB2312"/>
      <w:b/>
      <w:kern w:val="1"/>
      <w:sz w:val="36"/>
      <w:szCs w:val="30"/>
      <w:lang w:eastAsia="ar-SA"/>
    </w:rPr>
  </w:style>
  <w:style w:type="paragraph" w:customStyle="1" w:styleId="359">
    <w:name w:val="（符号）目录3"/>
    <w:basedOn w:val="1"/>
    <w:autoRedefine/>
    <w:qFormat/>
    <w:uiPriority w:val="0"/>
    <w:pPr>
      <w:spacing w:line="500" w:lineRule="exact"/>
      <w:ind w:left="1000"/>
    </w:pPr>
    <w:rPr>
      <w:rFonts w:cs="宋体"/>
      <w:sz w:val="24"/>
    </w:rPr>
  </w:style>
  <w:style w:type="paragraph" w:customStyle="1" w:styleId="360">
    <w:name w:val="xl4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361">
    <w:name w:val="框内容"/>
    <w:basedOn w:val="34"/>
    <w:autoRedefine/>
    <w:qFormat/>
    <w:uiPriority w:val="0"/>
    <w:pPr>
      <w:suppressAutoHyphens/>
    </w:pPr>
    <w:rPr>
      <w:kern w:val="1"/>
      <w:lang w:eastAsia="ar-SA"/>
    </w:rPr>
  </w:style>
  <w:style w:type="paragraph" w:customStyle="1" w:styleId="362">
    <w:name w:val="样式 小四 行距: 固定值 25 磅"/>
    <w:basedOn w:val="1"/>
    <w:next w:val="363"/>
    <w:autoRedefine/>
    <w:qFormat/>
    <w:uiPriority w:val="0"/>
    <w:pPr>
      <w:spacing w:line="500" w:lineRule="exact"/>
    </w:pPr>
    <w:rPr>
      <w:rFonts w:cs="宋体"/>
      <w:sz w:val="24"/>
    </w:rPr>
  </w:style>
  <w:style w:type="paragraph" w:customStyle="1" w:styleId="363">
    <w:name w:val="（符号）目录1"/>
    <w:basedOn w:val="1"/>
    <w:autoRedefine/>
    <w:qFormat/>
    <w:uiPriority w:val="0"/>
    <w:pPr>
      <w:spacing w:line="500" w:lineRule="exact"/>
    </w:pPr>
    <w:rPr>
      <w:rFonts w:cs="宋体"/>
      <w:sz w:val="24"/>
    </w:rPr>
  </w:style>
  <w:style w:type="paragraph" w:customStyle="1" w:styleId="364">
    <w:name w:val="正文2"/>
    <w:autoRedefine/>
    <w:qFormat/>
    <w:uiPriority w:val="0"/>
    <w:pPr>
      <w:widowControl w:val="0"/>
      <w:adjustRightInd w:val="0"/>
      <w:spacing w:line="360" w:lineRule="atLeast"/>
    </w:pPr>
    <w:rPr>
      <w:rFonts w:hint="eastAsia" w:ascii="宋体" w:hAnsi="Times New Roman" w:eastAsia="宋体" w:cs="Times New Roman"/>
      <w:sz w:val="34"/>
      <w:lang w:val="en-US" w:eastAsia="zh-CN" w:bidi="ar-SA"/>
    </w:rPr>
  </w:style>
  <w:style w:type="paragraph" w:customStyle="1" w:styleId="365">
    <w:name w:val="(符号)四标题1.1"/>
    <w:basedOn w:val="1"/>
    <w:autoRedefine/>
    <w:qFormat/>
    <w:uiPriority w:val="0"/>
    <w:pPr>
      <w:tabs>
        <w:tab w:val="left" w:pos="567"/>
      </w:tabs>
      <w:spacing w:line="500" w:lineRule="exact"/>
      <w:ind w:left="567" w:hanging="567"/>
    </w:pPr>
    <w:rPr>
      <w:rFonts w:ascii="宋体" w:hAnsi="宋体" w:cs="宋体"/>
      <w:color w:val="000000"/>
      <w:sz w:val="24"/>
    </w:rPr>
  </w:style>
  <w:style w:type="paragraph" w:customStyle="1" w:styleId="366">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sz w:val="24"/>
    </w:rPr>
  </w:style>
  <w:style w:type="paragraph" w:customStyle="1" w:styleId="367">
    <w:name w:val="Char1 Char Char Char"/>
    <w:basedOn w:val="1"/>
    <w:autoRedefine/>
    <w:qFormat/>
    <w:uiPriority w:val="0"/>
    <w:pPr>
      <w:adjustRightInd w:val="0"/>
      <w:spacing w:line="360" w:lineRule="auto"/>
    </w:pPr>
    <w:rPr>
      <w:sz w:val="24"/>
    </w:rPr>
  </w:style>
  <w:style w:type="paragraph" w:customStyle="1" w:styleId="368">
    <w:name w:val="Char Char1 Char Char Char Char Char Char Char Char Char Char Char Char Char Char Char"/>
    <w:basedOn w:val="1"/>
    <w:autoRedefine/>
    <w:qFormat/>
    <w:uiPriority w:val="0"/>
    <w:pPr>
      <w:widowControl/>
      <w:spacing w:after="160" w:line="240" w:lineRule="exact"/>
      <w:jc w:val="left"/>
    </w:pPr>
    <w:rPr>
      <w:sz w:val="28"/>
    </w:rPr>
  </w:style>
  <w:style w:type="paragraph" w:customStyle="1" w:styleId="369">
    <w:name w:val="xl4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sz w:val="24"/>
    </w:rPr>
  </w:style>
  <w:style w:type="paragraph" w:customStyle="1" w:styleId="370">
    <w:name w:val="Default"/>
    <w:link w:val="425"/>
    <w:autoRedefine/>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paragraph" w:customStyle="1" w:styleId="371">
    <w:name w:val="Blockquote"/>
    <w:basedOn w:val="1"/>
    <w:autoRedefine/>
    <w:qFormat/>
    <w:uiPriority w:val="0"/>
    <w:pPr>
      <w:autoSpaceDE w:val="0"/>
      <w:autoSpaceDN w:val="0"/>
      <w:adjustRightInd w:val="0"/>
      <w:spacing w:before="100" w:after="100"/>
      <w:ind w:left="360" w:right="360"/>
      <w:jc w:val="left"/>
    </w:pPr>
    <w:rPr>
      <w:sz w:val="24"/>
    </w:rPr>
  </w:style>
  <w:style w:type="paragraph" w:customStyle="1" w:styleId="372">
    <w:name w:val="样式 标题 4 + 行距: 多倍行距 1.57 字行"/>
    <w:basedOn w:val="6"/>
    <w:autoRedefine/>
    <w:qFormat/>
    <w:uiPriority w:val="0"/>
    <w:pPr>
      <w:widowControl/>
      <w:adjustRightInd/>
      <w:snapToGrid/>
      <w:spacing w:line="377" w:lineRule="auto"/>
      <w:ind w:left="150" w:leftChars="50" w:firstLine="0"/>
      <w:jc w:val="left"/>
    </w:pPr>
    <w:rPr>
      <w:rFonts w:ascii="Arial" w:hAnsi="Arial" w:eastAsia="仿宋_GB2312" w:cs="Arial"/>
      <w:snapToGrid/>
      <w:kern w:val="2"/>
      <w:sz w:val="30"/>
      <w:szCs w:val="30"/>
    </w:rPr>
  </w:style>
  <w:style w:type="paragraph" w:customStyle="1" w:styleId="373">
    <w:name w:val="圆点标号"/>
    <w:basedOn w:val="1"/>
    <w:autoRedefine/>
    <w:qFormat/>
    <w:uiPriority w:val="0"/>
    <w:pPr>
      <w:tabs>
        <w:tab w:val="left" w:pos="1440"/>
      </w:tabs>
      <w:spacing w:line="360" w:lineRule="auto"/>
      <w:ind w:left="839" w:hanging="357"/>
    </w:pPr>
    <w:rPr>
      <w:sz w:val="24"/>
    </w:rPr>
  </w:style>
  <w:style w:type="paragraph" w:customStyle="1" w:styleId="374">
    <w:name w:val="（符号）二标题1"/>
    <w:basedOn w:val="1"/>
    <w:autoRedefine/>
    <w:qFormat/>
    <w:uiPriority w:val="0"/>
    <w:pPr>
      <w:spacing w:before="140" w:after="140" w:line="500" w:lineRule="exact"/>
      <w:outlineLvl w:val="1"/>
    </w:pPr>
    <w:rPr>
      <w:rFonts w:ascii="楷体_GB2312" w:eastAsia="楷体_GB2312" w:cs="宋体"/>
      <w:b/>
      <w:bCs/>
      <w:sz w:val="28"/>
    </w:rPr>
  </w:style>
  <w:style w:type="paragraph" w:customStyle="1" w:styleId="375">
    <w:name w:val="样式 标题 3 + (中文) 黑体 小四 非加粗 段前: 7.8 磅 段后: 0 磅 行距: 固定值 20 磅"/>
    <w:basedOn w:val="5"/>
    <w:autoRedefine/>
    <w:qFormat/>
    <w:uiPriority w:val="0"/>
    <w:pPr>
      <w:spacing w:before="0" w:after="0" w:line="400" w:lineRule="exact"/>
      <w:jc w:val="both"/>
    </w:pPr>
    <w:rPr>
      <w:rFonts w:eastAsia="黑体" w:cs="宋体"/>
      <w:b w:val="0"/>
      <w:sz w:val="24"/>
    </w:rPr>
  </w:style>
  <w:style w:type="paragraph" w:customStyle="1" w:styleId="376">
    <w:name w:val="xl4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77">
    <w:name w:val="样式 标题 4 + 左侧:  1.11 厘米"/>
    <w:basedOn w:val="6"/>
    <w:autoRedefine/>
    <w:qFormat/>
    <w:uiPriority w:val="0"/>
    <w:pPr>
      <w:widowControl/>
      <w:adjustRightInd/>
      <w:snapToGrid/>
      <w:spacing w:line="377" w:lineRule="auto"/>
      <w:ind w:left="0" w:firstLine="0"/>
      <w:jc w:val="left"/>
    </w:pPr>
    <w:rPr>
      <w:rFonts w:ascii="Arial" w:hAnsi="Arial" w:eastAsia="黑体" w:cs="Arial"/>
      <w:snapToGrid/>
      <w:kern w:val="2"/>
      <w:sz w:val="30"/>
      <w:szCs w:val="30"/>
    </w:rPr>
  </w:style>
  <w:style w:type="character" w:customStyle="1" w:styleId="378">
    <w:name w:val="明显引用 字符1"/>
    <w:basedOn w:val="91"/>
    <w:autoRedefine/>
    <w:qFormat/>
    <w:uiPriority w:val="30"/>
    <w:rPr>
      <w:rFonts w:ascii="Times New Roman" w:hAnsi="Times New Roman" w:eastAsia="宋体" w:cs="Times New Roman"/>
      <w:i/>
      <w:iCs/>
      <w:color w:val="4472C4" w:themeColor="accent1"/>
      <w:kern w:val="0"/>
      <w:sz w:val="20"/>
      <w:szCs w:val="20"/>
      <w14:textFill>
        <w14:solidFill>
          <w14:schemeClr w14:val="accent1"/>
        </w14:solidFill>
      </w14:textFill>
    </w:rPr>
  </w:style>
  <w:style w:type="paragraph" w:customStyle="1" w:styleId="379">
    <w:name w:val="Char Char Char Char"/>
    <w:basedOn w:val="1"/>
    <w:autoRedefine/>
    <w:qFormat/>
    <w:uiPriority w:val="0"/>
    <w:pPr>
      <w:widowControl/>
      <w:spacing w:after="160" w:line="240" w:lineRule="exact"/>
      <w:jc w:val="left"/>
    </w:pPr>
    <w:rPr>
      <w:rFonts w:ascii="Verdana" w:hAnsi="Verdana"/>
      <w:lang w:eastAsia="en-US"/>
    </w:rPr>
  </w:style>
  <w:style w:type="paragraph" w:customStyle="1" w:styleId="380">
    <w:name w:val="Char Char Char Char Char Char Char Char Char Char Char Char Char Char Char Char Char Char Char"/>
    <w:basedOn w:val="1"/>
    <w:autoRedefine/>
    <w:qFormat/>
    <w:uiPriority w:val="0"/>
    <w:pPr>
      <w:widowControl/>
      <w:spacing w:after="160" w:line="240" w:lineRule="exact"/>
      <w:jc w:val="left"/>
    </w:pPr>
    <w:rPr>
      <w:rFonts w:ascii="Verdana" w:hAnsi="Verdana"/>
      <w:lang w:eastAsia="en-US"/>
    </w:rPr>
  </w:style>
  <w:style w:type="paragraph" w:customStyle="1" w:styleId="381">
    <w:name w:val="样式1"/>
    <w:basedOn w:val="1"/>
    <w:autoRedefine/>
    <w:qFormat/>
    <w:uiPriority w:val="0"/>
    <w:pPr>
      <w:tabs>
        <w:tab w:val="left" w:pos="709"/>
      </w:tabs>
      <w:adjustRightInd w:val="0"/>
      <w:ind w:left="709" w:hanging="709"/>
      <w:textAlignment w:val="baseline"/>
    </w:pPr>
    <w:rPr>
      <w:rFonts w:ascii="宋体" w:hAnsi="宋体"/>
      <w:szCs w:val="21"/>
    </w:rPr>
  </w:style>
  <w:style w:type="paragraph" w:customStyle="1" w:styleId="382">
    <w:name w:val="纯文本3"/>
    <w:basedOn w:val="1"/>
    <w:autoRedefine/>
    <w:qFormat/>
    <w:uiPriority w:val="0"/>
    <w:rPr>
      <w:rFonts w:ascii="宋体" w:hAnsi="Courier New"/>
    </w:rPr>
  </w:style>
  <w:style w:type="paragraph" w:customStyle="1" w:styleId="383">
    <w:name w:val="xl3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84">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4"/>
    </w:rPr>
  </w:style>
  <w:style w:type="paragraph" w:customStyle="1" w:styleId="385">
    <w:name w:val="È±Ê¡ÎÄ±¾"/>
    <w:basedOn w:val="1"/>
    <w:autoRedefine/>
    <w:qFormat/>
    <w:uiPriority w:val="0"/>
    <w:pPr>
      <w:widowControl/>
      <w:overflowPunct w:val="0"/>
      <w:autoSpaceDE w:val="0"/>
      <w:autoSpaceDN w:val="0"/>
      <w:adjustRightInd w:val="0"/>
      <w:jc w:val="left"/>
    </w:pPr>
    <w:rPr>
      <w:sz w:val="24"/>
    </w:rPr>
  </w:style>
  <w:style w:type="paragraph" w:customStyle="1" w:styleId="386">
    <w:name w:val="_Style 24"/>
    <w:basedOn w:val="1"/>
    <w:next w:val="82"/>
    <w:autoRedefine/>
    <w:qFormat/>
    <w:uiPriority w:val="0"/>
    <w:pPr>
      <w:widowControl/>
      <w:spacing w:before="100" w:beforeAutospacing="1" w:after="100" w:afterAutospacing="1"/>
      <w:jc w:val="left"/>
    </w:pPr>
    <w:rPr>
      <w:rFonts w:ascii="宋体" w:hAnsi="宋体"/>
      <w:sz w:val="24"/>
    </w:rPr>
  </w:style>
  <w:style w:type="paragraph" w:customStyle="1" w:styleId="387">
    <w:name w:val="部分1"/>
    <w:basedOn w:val="1"/>
    <w:autoRedefine/>
    <w:qFormat/>
    <w:uiPriority w:val="0"/>
    <w:pPr>
      <w:keepNext/>
      <w:pageBreakBefore/>
      <w:tabs>
        <w:tab w:val="left" w:pos="1272"/>
      </w:tabs>
      <w:spacing w:line="360" w:lineRule="auto"/>
      <w:ind w:left="1272" w:hanging="1272"/>
      <w:jc w:val="center"/>
      <w:outlineLvl w:val="0"/>
    </w:pPr>
    <w:rPr>
      <w:rFonts w:eastAsia="黑体"/>
      <w:b/>
      <w:bCs/>
      <w:kern w:val="44"/>
      <w:sz w:val="36"/>
      <w:szCs w:val="36"/>
    </w:rPr>
  </w:style>
  <w:style w:type="paragraph" w:customStyle="1" w:styleId="388">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color w:val="000000"/>
      <w:sz w:val="24"/>
    </w:rPr>
  </w:style>
  <w:style w:type="paragraph" w:customStyle="1" w:styleId="389">
    <w:name w:val="样式7"/>
    <w:basedOn w:val="1"/>
    <w:autoRedefine/>
    <w:qFormat/>
    <w:uiPriority w:val="0"/>
    <w:pPr>
      <w:suppressAutoHyphens/>
      <w:autoSpaceDE w:val="0"/>
      <w:spacing w:line="440" w:lineRule="atLeast"/>
      <w:ind w:firstLine="601"/>
      <w:textAlignment w:val="baseline"/>
    </w:pPr>
    <w:rPr>
      <w:rFonts w:ascii="宋体" w:hAnsi="宋体"/>
      <w:kern w:val="1"/>
      <w:sz w:val="24"/>
      <w:lang w:eastAsia="ar-SA"/>
    </w:rPr>
  </w:style>
  <w:style w:type="paragraph" w:customStyle="1" w:styleId="390">
    <w:name w:val="Mao正文(五号)"/>
    <w:basedOn w:val="1"/>
    <w:autoRedefine/>
    <w:qFormat/>
    <w:uiPriority w:val="99"/>
    <w:pPr>
      <w:spacing w:line="300" w:lineRule="auto"/>
      <w:ind w:firstLine="200" w:firstLineChars="200"/>
    </w:pPr>
    <w:rPr>
      <w:color w:val="000000"/>
      <w:szCs w:val="21"/>
    </w:rPr>
  </w:style>
  <w:style w:type="paragraph" w:customStyle="1" w:styleId="391">
    <w:name w:val="xl3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paragraph" w:customStyle="1" w:styleId="392">
    <w:name w:val="Char Char Char Char Char Char Char Char Char Char Char1 Char Char Char Char Char Char Char Char Char Char Char Char"/>
    <w:basedOn w:val="1"/>
    <w:autoRedefine/>
    <w:qFormat/>
    <w:uiPriority w:val="0"/>
    <w:rPr>
      <w:rFonts w:ascii="Tahoma" w:hAnsi="Tahoma"/>
      <w:sz w:val="24"/>
    </w:rPr>
  </w:style>
  <w:style w:type="paragraph" w:customStyle="1" w:styleId="393">
    <w:name w:val="font6"/>
    <w:basedOn w:val="1"/>
    <w:autoRedefine/>
    <w:qFormat/>
    <w:uiPriority w:val="0"/>
    <w:pPr>
      <w:widowControl/>
      <w:spacing w:before="100" w:beforeAutospacing="1" w:after="100" w:afterAutospacing="1"/>
      <w:jc w:val="left"/>
    </w:pPr>
    <w:rPr>
      <w:rFonts w:ascii="宋体" w:hAnsi="宋体" w:cs="宋体"/>
      <w:sz w:val="18"/>
      <w:szCs w:val="18"/>
    </w:rPr>
  </w:style>
  <w:style w:type="paragraph" w:customStyle="1" w:styleId="39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395">
    <w:name w:val="Char1 Char Char Char Char Char Char"/>
    <w:basedOn w:val="1"/>
    <w:autoRedefine/>
    <w:qFormat/>
    <w:uiPriority w:val="0"/>
    <w:rPr>
      <w:rFonts w:ascii="Tahoma" w:hAnsi="Tahoma"/>
      <w:kern w:val="2"/>
      <w:sz w:val="24"/>
    </w:rPr>
  </w:style>
  <w:style w:type="paragraph" w:customStyle="1" w:styleId="396">
    <w:name w:val="(符号)三标题1."/>
    <w:basedOn w:val="1"/>
    <w:autoRedefine/>
    <w:qFormat/>
    <w:uiPriority w:val="0"/>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397">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398">
    <w:name w:val="（符号）内容三标题1.1"/>
    <w:basedOn w:val="1"/>
    <w:autoRedefine/>
    <w:qFormat/>
    <w:uiPriority w:val="0"/>
    <w:pPr>
      <w:spacing w:line="500" w:lineRule="exact"/>
    </w:pPr>
    <w:rPr>
      <w:rFonts w:ascii="黑体" w:hAnsi="宋体" w:eastAsia="黑体"/>
      <w:b/>
      <w:bCs/>
      <w:sz w:val="24"/>
    </w:rPr>
  </w:style>
  <w:style w:type="paragraph" w:customStyle="1" w:styleId="399">
    <w:name w:val="标签"/>
    <w:basedOn w:val="1"/>
    <w:autoRedefine/>
    <w:qFormat/>
    <w:uiPriority w:val="0"/>
    <w:pPr>
      <w:suppressLineNumbers/>
      <w:suppressAutoHyphens/>
      <w:spacing w:before="120" w:after="120"/>
    </w:pPr>
    <w:rPr>
      <w:i/>
      <w:iCs/>
      <w:kern w:val="1"/>
      <w:sz w:val="24"/>
      <w:lang w:eastAsia="ar-SA"/>
    </w:rPr>
  </w:style>
  <w:style w:type="character" w:customStyle="1" w:styleId="400">
    <w:name w:val="z-窗体顶端 字符1"/>
    <w:basedOn w:val="91"/>
    <w:autoRedefine/>
    <w:semiHidden/>
    <w:qFormat/>
    <w:uiPriority w:val="99"/>
    <w:rPr>
      <w:rFonts w:ascii="Arial" w:hAnsi="Arial" w:eastAsia="宋体" w:cs="Arial"/>
      <w:vanish/>
      <w:kern w:val="0"/>
      <w:sz w:val="16"/>
      <w:szCs w:val="16"/>
    </w:rPr>
  </w:style>
  <w:style w:type="paragraph" w:styleId="401">
    <w:name w:val="List Paragraph"/>
    <w:basedOn w:val="1"/>
    <w:link w:val="423"/>
    <w:autoRedefine/>
    <w:qFormat/>
    <w:uiPriority w:val="34"/>
    <w:pPr>
      <w:ind w:firstLine="420" w:firstLineChars="200"/>
    </w:pPr>
  </w:style>
  <w:style w:type="paragraph" w:customStyle="1" w:styleId="402">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细黑" w:hAnsi="华文细黑" w:eastAsia="华文细黑" w:cs="宋体"/>
      <w:color w:val="000000"/>
      <w:sz w:val="24"/>
    </w:rPr>
  </w:style>
  <w:style w:type="paragraph" w:customStyle="1" w:styleId="403">
    <w:name w:val="样式章节"/>
    <w:basedOn w:val="3"/>
    <w:autoRedefine/>
    <w:qFormat/>
    <w:uiPriority w:val="99"/>
    <w:pPr>
      <w:keepLines w:val="0"/>
      <w:tabs>
        <w:tab w:val="left" w:pos="432"/>
      </w:tabs>
      <w:spacing w:before="0" w:after="0" w:line="240" w:lineRule="auto"/>
      <w:ind w:left="432" w:hanging="432"/>
    </w:pPr>
    <w:rPr>
      <w:rFonts w:hint="default" w:ascii="Times New Roman"/>
      <w:b w:val="0"/>
      <w:kern w:val="2"/>
      <w:sz w:val="32"/>
      <w:szCs w:val="32"/>
      <w:lang w:val="zh-CN"/>
    </w:rPr>
  </w:style>
  <w:style w:type="paragraph" w:customStyle="1" w:styleId="404">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paragraph" w:customStyle="1" w:styleId="405">
    <w:name w:val="样式 标题 2 + (西文) Times New Roman (中文) 宋体 小四"/>
    <w:basedOn w:val="4"/>
    <w:autoRedefine/>
    <w:qFormat/>
    <w:uiPriority w:val="0"/>
    <w:pPr>
      <w:spacing w:before="312" w:beforeLines="100" w:after="0" w:line="500" w:lineRule="exact"/>
    </w:pPr>
    <w:rPr>
      <w:rFonts w:ascii="Times New Roman" w:hAnsi="Times New Roman" w:eastAsia="宋体"/>
      <w:b w:val="0"/>
      <w:sz w:val="24"/>
    </w:rPr>
  </w:style>
  <w:style w:type="paragraph" w:customStyle="1" w:styleId="406">
    <w:name w:val="zw1"/>
    <w:basedOn w:val="1"/>
    <w:autoRedefine/>
    <w:qFormat/>
    <w:uiPriority w:val="0"/>
    <w:pPr>
      <w:widowControl/>
      <w:spacing w:before="100" w:beforeAutospacing="1" w:after="100" w:afterAutospacing="1"/>
      <w:jc w:val="left"/>
    </w:pPr>
    <w:rPr>
      <w:rFonts w:ascii="宋体" w:hAnsi="宋体"/>
      <w:sz w:val="24"/>
    </w:rPr>
  </w:style>
  <w:style w:type="paragraph" w:customStyle="1" w:styleId="407">
    <w:name w:val="我的重点"/>
    <w:basedOn w:val="341"/>
    <w:autoRedefine/>
    <w:qFormat/>
    <w:uiPriority w:val="0"/>
    <w:pPr>
      <w:ind w:left="0"/>
    </w:pPr>
    <w:rPr>
      <w:rFonts w:eastAsia="华文楷体"/>
      <w:i/>
      <w:iCs/>
    </w:rPr>
  </w:style>
  <w:style w:type="paragraph" w:customStyle="1" w:styleId="408">
    <w:name w:val="xl2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b/>
      <w:bCs/>
      <w:color w:val="000000"/>
      <w:sz w:val="24"/>
    </w:rPr>
  </w:style>
  <w:style w:type="paragraph" w:customStyle="1" w:styleId="409">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sz w:val="24"/>
    </w:rPr>
  </w:style>
  <w:style w:type="paragraph" w:customStyle="1" w:styleId="410">
    <w:name w:val="（符号）普通正文"/>
    <w:basedOn w:val="1"/>
    <w:autoRedefine/>
    <w:qFormat/>
    <w:uiPriority w:val="0"/>
    <w:pPr>
      <w:spacing w:line="460" w:lineRule="exact"/>
      <w:ind w:firstLine="480" w:firstLineChars="200"/>
    </w:pPr>
    <w:rPr>
      <w:rFonts w:ascii="宋体" w:hAnsi="宋体" w:cs="宋体"/>
      <w:sz w:val="24"/>
    </w:rPr>
  </w:style>
  <w:style w:type="paragraph" w:customStyle="1" w:styleId="411">
    <w:name w:val="文档结构图1"/>
    <w:basedOn w:val="1"/>
    <w:autoRedefine/>
    <w:qFormat/>
    <w:uiPriority w:val="0"/>
    <w:pPr>
      <w:shd w:val="clear" w:color="auto" w:fill="000080"/>
      <w:suppressAutoHyphens/>
    </w:pPr>
    <w:rPr>
      <w:kern w:val="1"/>
      <w:lang w:eastAsia="ar-SA"/>
    </w:rPr>
  </w:style>
  <w:style w:type="paragraph" w:customStyle="1" w:styleId="412">
    <w:name w:val="列表－视讯"/>
    <w:basedOn w:val="20"/>
    <w:autoRedefine/>
    <w:qFormat/>
    <w:uiPriority w:val="0"/>
  </w:style>
  <w:style w:type="paragraph" w:customStyle="1" w:styleId="413">
    <w:name w:val="（符号）内容二标题1"/>
    <w:basedOn w:val="1"/>
    <w:autoRedefine/>
    <w:qFormat/>
    <w:uiPriority w:val="0"/>
    <w:pPr>
      <w:tabs>
        <w:tab w:val="left" w:pos="420"/>
      </w:tabs>
      <w:spacing w:before="140" w:after="140" w:line="500" w:lineRule="exact"/>
      <w:ind w:left="430" w:hanging="430"/>
      <w:outlineLvl w:val="1"/>
    </w:pPr>
    <w:rPr>
      <w:rFonts w:ascii="楷体_GB2312" w:eastAsia="楷体_GB2312" w:cs="宋体"/>
      <w:b/>
      <w:bCs/>
      <w:sz w:val="28"/>
    </w:rPr>
  </w:style>
  <w:style w:type="paragraph" w:customStyle="1" w:styleId="414">
    <w:name w:val="xl2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sz w:val="24"/>
    </w:rPr>
  </w:style>
  <w:style w:type="paragraph" w:customStyle="1" w:styleId="415">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416">
    <w:name w:val="(符号)五标题1.1.1"/>
    <w:basedOn w:val="1"/>
    <w:autoRedefine/>
    <w:qFormat/>
    <w:uiPriority w:val="0"/>
    <w:pPr>
      <w:numPr>
        <w:ilvl w:val="2"/>
        <w:numId w:val="2"/>
      </w:numPr>
      <w:spacing w:line="500" w:lineRule="exact"/>
    </w:pPr>
    <w:rPr>
      <w:rFonts w:ascii="宋体" w:hAnsi="宋体" w:cs="宋体"/>
      <w:color w:val="000000"/>
      <w:sz w:val="24"/>
    </w:rPr>
  </w:style>
  <w:style w:type="paragraph" w:customStyle="1" w:styleId="417">
    <w:name w:val="Char Char Char Char Char Char Char Char Char Char"/>
    <w:basedOn w:val="1"/>
    <w:autoRedefine/>
    <w:qFormat/>
    <w:uiPriority w:val="0"/>
    <w:pPr>
      <w:widowControl/>
      <w:spacing w:after="160" w:line="240" w:lineRule="exact"/>
      <w:jc w:val="left"/>
    </w:pPr>
  </w:style>
  <w:style w:type="paragraph" w:customStyle="1" w:styleId="418">
    <w:name w:val="_Style 36"/>
    <w:basedOn w:val="1"/>
    <w:autoRedefine/>
    <w:qFormat/>
    <w:uiPriority w:val="0"/>
    <w:pPr>
      <w:widowControl/>
      <w:spacing w:after="160" w:line="240" w:lineRule="exact"/>
      <w:jc w:val="left"/>
    </w:pPr>
  </w:style>
  <w:style w:type="paragraph" w:customStyle="1" w:styleId="419">
    <w:name w:val="Char Char"/>
    <w:basedOn w:val="1"/>
    <w:autoRedefine/>
    <w:qFormat/>
    <w:uiPriority w:val="0"/>
    <w:rPr>
      <w:rFonts w:ascii="Tahoma" w:hAnsi="Tahoma"/>
      <w:sz w:val="24"/>
    </w:rPr>
  </w:style>
  <w:style w:type="paragraph" w:customStyle="1" w:styleId="420">
    <w:name w:val="xl2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sz w:val="24"/>
    </w:rPr>
  </w:style>
  <w:style w:type="paragraph" w:customStyle="1" w:styleId="421">
    <w:name w:val="表"/>
    <w:basedOn w:val="1"/>
    <w:autoRedefine/>
    <w:qFormat/>
    <w:uiPriority w:val="0"/>
    <w:pPr>
      <w:adjustRightInd w:val="0"/>
      <w:snapToGrid w:val="0"/>
    </w:pPr>
    <w:rPr>
      <w:color w:val="000000"/>
      <w:szCs w:val="21"/>
    </w:rPr>
  </w:style>
  <w:style w:type="table" w:customStyle="1" w:styleId="422">
    <w:name w:val="Table Normal"/>
    <w:autoRedefine/>
    <w:semiHidden/>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character" w:customStyle="1" w:styleId="423">
    <w:name w:val="列表段落 字符1"/>
    <w:link w:val="401"/>
    <w:autoRedefine/>
    <w:qFormat/>
    <w:uiPriority w:val="34"/>
    <w:rPr>
      <w:rFonts w:ascii="Times New Roman" w:hAnsi="Times New Roman" w:eastAsia="宋体" w:cs="Times New Roman"/>
      <w:kern w:val="0"/>
      <w:sz w:val="20"/>
      <w:szCs w:val="20"/>
    </w:rPr>
  </w:style>
  <w:style w:type="paragraph" w:customStyle="1" w:styleId="424">
    <w:name w:val="Table Paragraph"/>
    <w:basedOn w:val="1"/>
    <w:autoRedefine/>
    <w:qFormat/>
    <w:uiPriority w:val="1"/>
    <w:pPr>
      <w:widowControl/>
      <w:autoSpaceDE w:val="0"/>
      <w:autoSpaceDN w:val="0"/>
      <w:jc w:val="left"/>
    </w:pPr>
    <w:rPr>
      <w:rFonts w:ascii="宋体" w:hAnsi="宋体" w:cs="宋体"/>
      <w:sz w:val="22"/>
      <w:szCs w:val="22"/>
      <w:lang w:val="zh-CN" w:bidi="zh-CN"/>
    </w:rPr>
  </w:style>
  <w:style w:type="character" w:customStyle="1" w:styleId="425">
    <w:name w:val="Default Char Char"/>
    <w:link w:val="370"/>
    <w:autoRedefine/>
    <w:qFormat/>
    <w:uiPriority w:val="0"/>
    <w:rPr>
      <w:rFonts w:ascii=".." w:hAnsi="Times New Roman" w:eastAsia=".." w:cs="Times New Roman"/>
      <w:color w:val="000000"/>
      <w:kern w:val="0"/>
      <w:sz w:val="24"/>
      <w:szCs w:val="24"/>
    </w:rPr>
  </w:style>
  <w:style w:type="character" w:customStyle="1" w:styleId="426">
    <w:name w:val="正文缩进[1] Char Char"/>
    <w:link w:val="427"/>
    <w:autoRedefine/>
    <w:qFormat/>
    <w:uiPriority w:val="0"/>
  </w:style>
  <w:style w:type="paragraph" w:customStyle="1" w:styleId="427">
    <w:name w:val="正文缩进[1] Char"/>
    <w:basedOn w:val="1"/>
    <w:link w:val="426"/>
    <w:autoRedefine/>
    <w:qFormat/>
    <w:uiPriority w:val="0"/>
    <w:pPr>
      <w:spacing w:beforeLines="20" w:afterLines="20" w:line="300" w:lineRule="auto"/>
      <w:ind w:firstLine="420"/>
    </w:pPr>
    <w:rPr>
      <w:rFonts w:asciiTheme="minorHAnsi" w:hAnsiTheme="minorHAnsi" w:eastAsiaTheme="minorEastAsia" w:cstheme="minorBidi"/>
      <w:kern w:val="2"/>
      <w:sz w:val="21"/>
      <w:szCs w:val="22"/>
    </w:rPr>
  </w:style>
  <w:style w:type="table" w:customStyle="1" w:styleId="428">
    <w:name w:val="TableGrid"/>
    <w:autoRedefine/>
    <w:qFormat/>
    <w:uiPriority w:val="0"/>
    <w:rPr>
      <w:rFonts w:ascii="等线" w:hAnsi="等线" w:eastAsia="等线"/>
    </w:rPr>
    <w:tblPr>
      <w:tblCellMar>
        <w:top w:w="0" w:type="dxa"/>
        <w:left w:w="0" w:type="dxa"/>
        <w:bottom w:w="0" w:type="dxa"/>
        <w:right w:w="0" w:type="dxa"/>
      </w:tblCellMar>
    </w:tblPr>
  </w:style>
  <w:style w:type="table" w:customStyle="1" w:styleId="429">
    <w:name w:val="TableGrid1"/>
    <w:autoRedefine/>
    <w:qFormat/>
    <w:uiPriority w:val="0"/>
    <w:rPr>
      <w:rFonts w:ascii="等线" w:hAnsi="等线" w:eastAsia="等线"/>
    </w:rPr>
    <w:tblPr>
      <w:tblCellMar>
        <w:top w:w="0" w:type="dxa"/>
        <w:left w:w="0" w:type="dxa"/>
        <w:bottom w:w="0" w:type="dxa"/>
        <w:right w:w="0" w:type="dxa"/>
      </w:tblCellMar>
    </w:tblPr>
  </w:style>
  <w:style w:type="character" w:customStyle="1" w:styleId="430">
    <w:name w:val="fontstyle01"/>
    <w:autoRedefine/>
    <w:qFormat/>
    <w:uiPriority w:val="0"/>
    <w:rPr>
      <w:rFonts w:hint="default" w:ascii="Calibri" w:hAnsi="Calibri" w:cs="Calibri"/>
      <w:color w:val="000000"/>
      <w:sz w:val="22"/>
      <w:szCs w:val="22"/>
    </w:rPr>
  </w:style>
  <w:style w:type="character" w:customStyle="1" w:styleId="431">
    <w:name w:val="fontstyle21"/>
    <w:autoRedefine/>
    <w:qFormat/>
    <w:uiPriority w:val="0"/>
    <w:rPr>
      <w:rFonts w:hint="eastAsia" w:ascii="宋体" w:hAnsi="宋体" w:eastAsia="宋体"/>
      <w:color w:val="000000"/>
      <w:sz w:val="22"/>
      <w:szCs w:val="22"/>
    </w:rPr>
  </w:style>
  <w:style w:type="character" w:customStyle="1" w:styleId="432">
    <w:name w:val="列表段落 字符"/>
    <w:autoRedefine/>
    <w:qFormat/>
    <w:uiPriority w:val="34"/>
  </w:style>
  <w:style w:type="table" w:customStyle="1" w:styleId="433">
    <w:name w:val="TableGrid2"/>
    <w:autoRedefine/>
    <w:qFormat/>
    <w:uiPriority w:val="0"/>
    <w:rPr>
      <w:rFonts w:ascii="等线" w:hAnsi="等线" w:eastAsia="等线"/>
    </w:rPr>
    <w:tblPr>
      <w:tblCellMar>
        <w:top w:w="0" w:type="dxa"/>
        <w:left w:w="0" w:type="dxa"/>
        <w:bottom w:w="0" w:type="dxa"/>
        <w:right w:w="0" w:type="dxa"/>
      </w:tblCellMar>
    </w:tblPr>
  </w:style>
  <w:style w:type="table" w:customStyle="1" w:styleId="434">
    <w:name w:val="TableGrid3"/>
    <w:autoRedefine/>
    <w:qFormat/>
    <w:uiPriority w:val="0"/>
    <w:rPr>
      <w:rFonts w:ascii="等线" w:hAnsi="等线" w:eastAsia="等线"/>
    </w:rPr>
    <w:tblPr>
      <w:tblCellMar>
        <w:top w:w="0" w:type="dxa"/>
        <w:left w:w="0" w:type="dxa"/>
        <w:bottom w:w="0" w:type="dxa"/>
        <w:right w:w="0" w:type="dxa"/>
      </w:tblCellMar>
    </w:tblPr>
  </w:style>
  <w:style w:type="paragraph" w:customStyle="1" w:styleId="435">
    <w:name w:val="修订1"/>
    <w:autoRedefine/>
    <w:hidden/>
    <w:semiHidden/>
    <w:qFormat/>
    <w:uiPriority w:val="99"/>
    <w:rPr>
      <w:rFonts w:ascii="等线" w:hAnsi="等线" w:eastAsia="等线" w:cs="Times New Roman"/>
      <w:kern w:val="2"/>
      <w:sz w:val="21"/>
      <w:szCs w:val="22"/>
      <w:lang w:val="en-US" w:eastAsia="zh-CN" w:bidi="ar-SA"/>
    </w:rPr>
  </w:style>
  <w:style w:type="character" w:customStyle="1" w:styleId="436">
    <w:name w:val="无间隔 字符"/>
    <w:link w:val="249"/>
    <w:autoRedefine/>
    <w:qFormat/>
    <w:uiPriority w:val="1"/>
    <w:rPr>
      <w:rFonts w:ascii="Times New Roman" w:hAnsi="Times New Roman" w:eastAsia="宋体" w:cs="Times New Roman"/>
      <w:szCs w:val="20"/>
    </w:rPr>
  </w:style>
  <w:style w:type="table" w:customStyle="1" w:styleId="437">
    <w:name w:val="网格型1"/>
    <w:basedOn w:val="89"/>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8">
    <w:name w:val="TableGrid4"/>
    <w:autoRedefine/>
    <w:qFormat/>
    <w:uiPriority w:val="0"/>
    <w:rPr>
      <w:rFonts w:ascii="等线" w:hAnsi="等线" w:eastAsia="等线"/>
    </w:rPr>
    <w:tblPr>
      <w:tblCellMar>
        <w:top w:w="0" w:type="dxa"/>
        <w:left w:w="0" w:type="dxa"/>
        <w:bottom w:w="0" w:type="dxa"/>
        <w:right w:w="0" w:type="dxa"/>
      </w:tblCellMar>
    </w:tblPr>
  </w:style>
  <w:style w:type="table" w:customStyle="1" w:styleId="439">
    <w:name w:val="TableGrid5"/>
    <w:autoRedefine/>
    <w:qFormat/>
    <w:uiPriority w:val="0"/>
    <w:rPr>
      <w:rFonts w:ascii="等线" w:hAnsi="等线" w:eastAsia="等线"/>
    </w:rPr>
    <w:tblPr>
      <w:tblCellMar>
        <w:top w:w="0" w:type="dxa"/>
        <w:left w:w="0" w:type="dxa"/>
        <w:bottom w:w="0" w:type="dxa"/>
        <w:right w:w="0" w:type="dxa"/>
      </w:tblCellMar>
    </w:tblPr>
  </w:style>
  <w:style w:type="paragraph" w:customStyle="1" w:styleId="440">
    <w:name w:val="ZB1 - Arrowed List"/>
    <w:basedOn w:val="1"/>
    <w:autoRedefine/>
    <w:qFormat/>
    <w:locked/>
    <w:uiPriority w:val="0"/>
    <w:pPr>
      <w:widowControl/>
      <w:numPr>
        <w:ilvl w:val="0"/>
        <w:numId w:val="3"/>
      </w:numPr>
      <w:tabs>
        <w:tab w:val="left" w:pos="840"/>
      </w:tabs>
      <w:spacing w:before="60" w:after="60" w:line="360" w:lineRule="auto"/>
      <w:jc w:val="left"/>
    </w:pPr>
    <w:rPr>
      <w:rFonts w:ascii="Arial" w:hAnsi="Arial"/>
      <w:sz w:val="21"/>
      <w:szCs w:val="24"/>
    </w:rPr>
  </w:style>
  <w:style w:type="paragraph" w:customStyle="1" w:styleId="441">
    <w:name w:val="ZB1 - Components"/>
    <w:basedOn w:val="1"/>
    <w:autoRedefine/>
    <w:qFormat/>
    <w:locked/>
    <w:uiPriority w:val="0"/>
    <w:pPr>
      <w:widowControl/>
      <w:numPr>
        <w:ilvl w:val="0"/>
        <w:numId w:val="4"/>
      </w:numPr>
      <w:tabs>
        <w:tab w:val="left" w:pos="210"/>
      </w:tabs>
      <w:spacing w:line="360" w:lineRule="auto"/>
      <w:jc w:val="left"/>
    </w:pPr>
    <w:rPr>
      <w:rFonts w:ascii="Arial" w:hAnsi="Arial"/>
      <w:position w:val="4"/>
      <w:sz w:val="21"/>
      <w:szCs w:val="24"/>
    </w:rPr>
  </w:style>
  <w:style w:type="paragraph" w:customStyle="1" w:styleId="442">
    <w:name w:val="ZB1 - Bulleted List"/>
    <w:basedOn w:val="441"/>
    <w:autoRedefine/>
    <w:qFormat/>
    <w:locked/>
    <w:uiPriority w:val="0"/>
    <w:pPr>
      <w:numPr>
        <w:ilvl w:val="0"/>
        <w:numId w:val="5"/>
      </w:numPr>
      <w:tabs>
        <w:tab w:val="left" w:pos="861"/>
        <w:tab w:val="clear" w:pos="210"/>
      </w:tabs>
      <w:spacing w:before="60" w:after="60"/>
    </w:pPr>
    <w:rPr>
      <w:position w:val="0"/>
    </w:rPr>
  </w:style>
  <w:style w:type="paragraph" w:customStyle="1" w:styleId="443">
    <w:name w:val="ZB1 - Heading 1"/>
    <w:next w:val="444"/>
    <w:autoRedefine/>
    <w:qFormat/>
    <w:locked/>
    <w:uiPriority w:val="0"/>
    <w:pPr>
      <w:numPr>
        <w:ilvl w:val="0"/>
        <w:numId w:val="6"/>
      </w:numPr>
      <w:tabs>
        <w:tab w:val="left" w:pos="462"/>
      </w:tabs>
      <w:spacing w:before="72" w:beforeLines="30" w:after="72" w:afterLines="30" w:line="264" w:lineRule="auto"/>
      <w:outlineLvl w:val="0"/>
    </w:pPr>
    <w:rPr>
      <w:rFonts w:ascii="Arial" w:hAnsi="Arial" w:eastAsia="宋体" w:cs="Arial"/>
      <w:b/>
      <w:bCs/>
      <w:caps/>
      <w:kern w:val="32"/>
      <w:sz w:val="24"/>
      <w:szCs w:val="32"/>
      <w:lang w:val="en-US" w:eastAsia="en-US" w:bidi="ar-SA"/>
    </w:rPr>
  </w:style>
  <w:style w:type="paragraph" w:customStyle="1" w:styleId="444">
    <w:name w:val="ZB1 - Heading 1 Body Text"/>
    <w:basedOn w:val="1"/>
    <w:autoRedefine/>
    <w:qFormat/>
    <w:locked/>
    <w:uiPriority w:val="0"/>
    <w:pPr>
      <w:widowControl/>
      <w:spacing w:after="30" w:afterLines="30" w:line="360" w:lineRule="auto"/>
      <w:ind w:firstLine="200" w:firstLineChars="200"/>
    </w:pPr>
    <w:rPr>
      <w:rFonts w:ascii="Arial" w:hAnsi="Arial"/>
      <w:sz w:val="21"/>
      <w:szCs w:val="24"/>
    </w:rPr>
  </w:style>
  <w:style w:type="paragraph" w:customStyle="1" w:styleId="445">
    <w:name w:val="ZB1 - Heading 2"/>
    <w:basedOn w:val="443"/>
    <w:next w:val="446"/>
    <w:autoRedefine/>
    <w:qFormat/>
    <w:locked/>
    <w:uiPriority w:val="0"/>
    <w:pPr>
      <w:numPr>
        <w:ilvl w:val="1"/>
      </w:numPr>
      <w:tabs>
        <w:tab w:val="left" w:pos="882"/>
        <w:tab w:val="clear" w:pos="462"/>
      </w:tabs>
      <w:outlineLvl w:val="1"/>
    </w:pPr>
    <w:rPr>
      <w:bCs w:val="0"/>
      <w:caps w:val="0"/>
    </w:rPr>
  </w:style>
  <w:style w:type="paragraph" w:customStyle="1" w:styleId="446">
    <w:name w:val="ZB1 - Heading 2 Body Text"/>
    <w:basedOn w:val="1"/>
    <w:autoRedefine/>
    <w:qFormat/>
    <w:locked/>
    <w:uiPriority w:val="0"/>
    <w:pPr>
      <w:widowControl/>
      <w:spacing w:after="30" w:afterLines="30" w:line="360" w:lineRule="auto"/>
      <w:ind w:left="100" w:leftChars="100" w:firstLine="200" w:firstLineChars="200"/>
    </w:pPr>
    <w:rPr>
      <w:rFonts w:ascii="Arial" w:hAnsi="Arial"/>
      <w:sz w:val="21"/>
      <w:szCs w:val="24"/>
    </w:rPr>
  </w:style>
  <w:style w:type="paragraph" w:customStyle="1" w:styleId="447">
    <w:name w:val="ZB1 - Heading 3"/>
    <w:basedOn w:val="445"/>
    <w:next w:val="448"/>
    <w:autoRedefine/>
    <w:qFormat/>
    <w:locked/>
    <w:uiPriority w:val="0"/>
    <w:pPr>
      <w:numPr>
        <w:ilvl w:val="0"/>
        <w:numId w:val="0"/>
      </w:numPr>
      <w:tabs>
        <w:tab w:val="left" w:pos="840"/>
      </w:tabs>
      <w:outlineLvl w:val="2"/>
    </w:pPr>
    <w:rPr>
      <w:b w:val="0"/>
      <w:bCs/>
    </w:rPr>
  </w:style>
  <w:style w:type="paragraph" w:customStyle="1" w:styleId="448">
    <w:name w:val="ZB1 - Heading 3 Body Text"/>
    <w:basedOn w:val="446"/>
    <w:link w:val="449"/>
    <w:autoRedefine/>
    <w:qFormat/>
    <w:locked/>
    <w:uiPriority w:val="0"/>
  </w:style>
  <w:style w:type="character" w:customStyle="1" w:styleId="449">
    <w:name w:val="ZB1 - Heading 3 Body Text 字符"/>
    <w:link w:val="448"/>
    <w:autoRedefine/>
    <w:qFormat/>
    <w:uiPriority w:val="0"/>
    <w:rPr>
      <w:rFonts w:ascii="Arial" w:hAnsi="Arial" w:eastAsia="宋体" w:cs="Times New Roman"/>
      <w:kern w:val="0"/>
      <w:szCs w:val="24"/>
    </w:rPr>
  </w:style>
  <w:style w:type="paragraph" w:customStyle="1" w:styleId="450">
    <w:name w:val="ZB1 - Heading 4"/>
    <w:basedOn w:val="447"/>
    <w:next w:val="1"/>
    <w:autoRedefine/>
    <w:qFormat/>
    <w:locked/>
    <w:uiPriority w:val="0"/>
    <w:pPr>
      <w:numPr>
        <w:ilvl w:val="3"/>
        <w:numId w:val="6"/>
      </w:numPr>
      <w:tabs>
        <w:tab w:val="left" w:pos="1050"/>
        <w:tab w:val="clear" w:pos="840"/>
        <w:tab w:val="clear" w:pos="882"/>
      </w:tabs>
      <w:outlineLvl w:val="3"/>
    </w:pPr>
    <w:rPr>
      <w:bCs w:val="0"/>
    </w:rPr>
  </w:style>
  <w:style w:type="paragraph" w:customStyle="1" w:styleId="451">
    <w:name w:val="ZB1 - Heading 5"/>
    <w:basedOn w:val="450"/>
    <w:next w:val="1"/>
    <w:autoRedefine/>
    <w:qFormat/>
    <w:locked/>
    <w:uiPriority w:val="0"/>
    <w:pPr>
      <w:numPr>
        <w:ilvl w:val="4"/>
      </w:numPr>
      <w:tabs>
        <w:tab w:val="left" w:pos="1260"/>
        <w:tab w:val="clear" w:pos="1050"/>
      </w:tabs>
      <w:outlineLvl w:val="4"/>
    </w:pPr>
    <w:rPr>
      <w:bCs/>
    </w:rPr>
  </w:style>
  <w:style w:type="paragraph" w:customStyle="1" w:styleId="452">
    <w:name w:val="ETSC- Arrowed list 2nd"/>
    <w:basedOn w:val="1"/>
    <w:link w:val="453"/>
    <w:autoRedefine/>
    <w:qFormat/>
    <w:uiPriority w:val="0"/>
    <w:pPr>
      <w:tabs>
        <w:tab w:val="left" w:pos="232"/>
        <w:tab w:val="left" w:pos="993"/>
        <w:tab w:val="left" w:pos="1276"/>
      </w:tabs>
      <w:adjustRightInd w:val="0"/>
      <w:snapToGrid w:val="0"/>
      <w:spacing w:line="276" w:lineRule="auto"/>
      <w:ind w:left="1276" w:hanging="312"/>
    </w:pPr>
    <w:rPr>
      <w:sz w:val="24"/>
      <w:szCs w:val="24"/>
      <w:lang w:val="en-GB" w:bidi="en-US"/>
    </w:rPr>
  </w:style>
  <w:style w:type="character" w:customStyle="1" w:styleId="453">
    <w:name w:val="ETSC- Arrowed list 2nd Char"/>
    <w:link w:val="452"/>
    <w:autoRedefine/>
    <w:qFormat/>
    <w:uiPriority w:val="0"/>
    <w:rPr>
      <w:rFonts w:ascii="Times New Roman" w:hAnsi="Times New Roman" w:eastAsia="宋体" w:cs="Times New Roman"/>
      <w:kern w:val="0"/>
      <w:sz w:val="24"/>
      <w:szCs w:val="24"/>
      <w:lang w:val="en-GB" w:bidi="en-US"/>
    </w:rPr>
  </w:style>
  <w:style w:type="paragraph" w:customStyle="1" w:styleId="454">
    <w:name w:val="ETSC- Para title"/>
    <w:link w:val="455"/>
    <w:autoRedefine/>
    <w:qFormat/>
    <w:uiPriority w:val="0"/>
    <w:pPr>
      <w:spacing w:after="120" w:afterLines="50" w:line="0" w:lineRule="atLeast"/>
      <w:ind w:left="-2" w:leftChars="-1" w:firstLine="2"/>
    </w:pPr>
    <w:rPr>
      <w:rFonts w:ascii="Times New Roman" w:hAnsi="Times New Roman" w:eastAsia="宋体" w:cs="Times New Roman"/>
      <w:b/>
      <w:kern w:val="2"/>
      <w:sz w:val="24"/>
      <w:szCs w:val="24"/>
      <w:u w:val="single"/>
      <w:lang w:val="en-GB" w:eastAsia="zh-CN" w:bidi="ar-SA"/>
    </w:rPr>
  </w:style>
  <w:style w:type="character" w:customStyle="1" w:styleId="455">
    <w:name w:val="ETSC- Para title Char"/>
    <w:link w:val="454"/>
    <w:autoRedefine/>
    <w:qFormat/>
    <w:uiPriority w:val="0"/>
    <w:rPr>
      <w:rFonts w:ascii="Times New Roman" w:hAnsi="Times New Roman" w:eastAsia="宋体" w:cs="Times New Roman"/>
      <w:b/>
      <w:sz w:val="24"/>
      <w:szCs w:val="24"/>
      <w:u w:val="single"/>
      <w:lang w:val="en-GB"/>
    </w:rPr>
  </w:style>
  <w:style w:type="table" w:customStyle="1" w:styleId="456">
    <w:name w:val="TableGrid6"/>
    <w:autoRedefine/>
    <w:qFormat/>
    <w:uiPriority w:val="0"/>
    <w:rPr>
      <w:rFonts w:ascii="等线" w:hAnsi="等线" w:eastAsia="等线"/>
    </w:rPr>
    <w:tblPr>
      <w:tblCellMar>
        <w:top w:w="0" w:type="dxa"/>
        <w:left w:w="0" w:type="dxa"/>
        <w:bottom w:w="0" w:type="dxa"/>
        <w:right w:w="0" w:type="dxa"/>
      </w:tblCellMar>
    </w:tblPr>
  </w:style>
  <w:style w:type="table" w:customStyle="1" w:styleId="457">
    <w:name w:val="TableGrid7"/>
    <w:autoRedefine/>
    <w:qFormat/>
    <w:uiPriority w:val="0"/>
    <w:rPr>
      <w:rFonts w:ascii="等线" w:hAnsi="等线" w:eastAsia="等线"/>
    </w:rPr>
    <w:tblPr>
      <w:tblCellMar>
        <w:top w:w="0" w:type="dxa"/>
        <w:left w:w="0" w:type="dxa"/>
        <w:bottom w:w="0" w:type="dxa"/>
        <w:right w:w="0" w:type="dxa"/>
      </w:tblCellMar>
    </w:tblPr>
  </w:style>
  <w:style w:type="character" w:customStyle="1" w:styleId="458">
    <w:name w:val="列出段落 字符"/>
    <w:autoRedefine/>
    <w:qFormat/>
    <w:uiPriority w:val="34"/>
  </w:style>
  <w:style w:type="character" w:customStyle="1" w:styleId="459">
    <w:name w:val="style41"/>
    <w:autoRedefine/>
    <w:qFormat/>
    <w:uiPriority w:val="99"/>
    <w:rPr>
      <w:color w:val="666666"/>
      <w:sz w:val="18"/>
      <w:szCs w:val="18"/>
    </w:rPr>
  </w:style>
  <w:style w:type="character" w:customStyle="1" w:styleId="460">
    <w:name w:val="141"/>
    <w:autoRedefine/>
    <w:qFormat/>
    <w:uiPriority w:val="99"/>
    <w:rPr>
      <w:sz w:val="28"/>
      <w:szCs w:val="28"/>
    </w:rPr>
  </w:style>
  <w:style w:type="character" w:customStyle="1" w:styleId="461">
    <w:name w:val="style741"/>
    <w:autoRedefine/>
    <w:qFormat/>
    <w:uiPriority w:val="99"/>
    <w:rPr>
      <w:rFonts w:cs="Times New Roman"/>
      <w:color w:val="666666"/>
    </w:rPr>
  </w:style>
  <w:style w:type="character" w:customStyle="1" w:styleId="462">
    <w:name w:val="d1"/>
    <w:autoRedefine/>
    <w:qFormat/>
    <w:uiPriority w:val="99"/>
    <w:rPr>
      <w:color w:val="000000"/>
      <w:sz w:val="21"/>
      <w:szCs w:val="21"/>
      <w:u w:val="none"/>
    </w:rPr>
  </w:style>
  <w:style w:type="paragraph" w:customStyle="1" w:styleId="463">
    <w:name w:val="Char Char6"/>
    <w:basedOn w:val="1"/>
    <w:autoRedefine/>
    <w:qFormat/>
    <w:uiPriority w:val="99"/>
    <w:pPr>
      <w:widowControl/>
      <w:spacing w:after="160" w:line="240" w:lineRule="exact"/>
      <w:jc w:val="left"/>
    </w:pPr>
    <w:rPr>
      <w:kern w:val="2"/>
      <w:sz w:val="21"/>
      <w:szCs w:val="24"/>
    </w:rPr>
  </w:style>
  <w:style w:type="paragraph" w:customStyle="1" w:styleId="464">
    <w:name w:val="Char Char Char Char Char Char Char Char Char Char Char Char Char Char Char Char"/>
    <w:basedOn w:val="1"/>
    <w:autoRedefine/>
    <w:qFormat/>
    <w:uiPriority w:val="99"/>
    <w:rPr>
      <w:rFonts w:ascii="Tahoma" w:hAnsi="Tahoma"/>
      <w:kern w:val="2"/>
      <w:sz w:val="24"/>
    </w:rPr>
  </w:style>
  <w:style w:type="paragraph" w:customStyle="1" w:styleId="465">
    <w:name w:val="indent_2em1"/>
    <w:basedOn w:val="1"/>
    <w:autoRedefine/>
    <w:qFormat/>
    <w:uiPriority w:val="99"/>
    <w:pPr>
      <w:widowControl/>
      <w:spacing w:line="300" w:lineRule="atLeast"/>
      <w:ind w:firstLine="480"/>
      <w:jc w:val="left"/>
    </w:pPr>
    <w:rPr>
      <w:rFonts w:ascii="宋体" w:hAnsi="宋体" w:cs="宋体"/>
      <w:spacing w:val="15"/>
      <w:sz w:val="24"/>
      <w:szCs w:val="24"/>
    </w:rPr>
  </w:style>
  <w:style w:type="paragraph" w:customStyle="1" w:styleId="466">
    <w:name w:val="Char Char Char Char Char Char Char Char Char"/>
    <w:basedOn w:val="1"/>
    <w:autoRedefine/>
    <w:qFormat/>
    <w:uiPriority w:val="99"/>
    <w:pPr>
      <w:widowControl/>
      <w:spacing w:after="160" w:line="240" w:lineRule="exact"/>
      <w:jc w:val="left"/>
    </w:pPr>
    <w:rPr>
      <w:rFonts w:ascii="Verdana" w:hAnsi="Verdana" w:eastAsia="仿宋_GB2312" w:cs="Verdana"/>
      <w:sz w:val="24"/>
      <w:szCs w:val="24"/>
      <w:lang w:eastAsia="en-US"/>
    </w:rPr>
  </w:style>
  <w:style w:type="paragraph" w:customStyle="1" w:styleId="467">
    <w:name w:val="indent_2em"/>
    <w:basedOn w:val="1"/>
    <w:autoRedefine/>
    <w:qFormat/>
    <w:uiPriority w:val="99"/>
    <w:pPr>
      <w:widowControl/>
      <w:spacing w:before="100" w:beforeAutospacing="1" w:after="100" w:afterAutospacing="1"/>
      <w:jc w:val="left"/>
    </w:pPr>
    <w:rPr>
      <w:rFonts w:ascii="宋体" w:hAnsi="宋体" w:cs="宋体"/>
      <w:sz w:val="24"/>
      <w:szCs w:val="24"/>
    </w:rPr>
  </w:style>
  <w:style w:type="paragraph" w:customStyle="1" w:styleId="468">
    <w:name w:val="Char Char1 Char Char Char Char Char Char"/>
    <w:basedOn w:val="1"/>
    <w:autoRedefine/>
    <w:qFormat/>
    <w:uiPriority w:val="99"/>
    <w:pPr>
      <w:widowControl/>
      <w:spacing w:after="160" w:line="240" w:lineRule="exact"/>
      <w:jc w:val="left"/>
    </w:pPr>
    <w:rPr>
      <w:rFonts w:ascii="Verdana" w:hAnsi="Verdana" w:eastAsia="仿宋_GB2312"/>
      <w:sz w:val="24"/>
      <w:lang w:eastAsia="en-US"/>
    </w:rPr>
  </w:style>
  <w:style w:type="paragraph" w:customStyle="1" w:styleId="469">
    <w:name w:val="_Style 32"/>
    <w:basedOn w:val="1"/>
    <w:next w:val="77"/>
    <w:autoRedefine/>
    <w:qFormat/>
    <w:uiPriority w:val="99"/>
    <w:pPr>
      <w:spacing w:after="120" w:line="480" w:lineRule="auto"/>
    </w:pPr>
    <w:rPr>
      <w:kern w:val="2"/>
      <w:sz w:val="21"/>
    </w:rPr>
  </w:style>
  <w:style w:type="paragraph" w:customStyle="1" w:styleId="470">
    <w:name w:val="表内文字"/>
    <w:basedOn w:val="1"/>
    <w:autoRedefine/>
    <w:qFormat/>
    <w:uiPriority w:val="99"/>
    <w:pPr>
      <w:tabs>
        <w:tab w:val="left" w:pos="1418"/>
      </w:tabs>
      <w:spacing w:line="360" w:lineRule="auto"/>
      <w:jc w:val="center"/>
    </w:pPr>
    <w:rPr>
      <w:rFonts w:ascii="仿宋_GB2312" w:eastAsia="仿宋_GB2312" w:cs="仿宋_GB2312"/>
      <w:spacing w:val="-20"/>
      <w:sz w:val="24"/>
      <w:szCs w:val="24"/>
    </w:rPr>
  </w:style>
  <w:style w:type="paragraph" w:customStyle="1" w:styleId="471">
    <w:name w:val="Char Char Char Char Char Char"/>
    <w:basedOn w:val="1"/>
    <w:autoRedefine/>
    <w:qFormat/>
    <w:uiPriority w:val="99"/>
    <w:rPr>
      <w:kern w:val="2"/>
      <w:sz w:val="21"/>
      <w:szCs w:val="24"/>
    </w:rPr>
  </w:style>
  <w:style w:type="paragraph" w:customStyle="1" w:styleId="472">
    <w:name w:val="style75"/>
    <w:basedOn w:val="1"/>
    <w:autoRedefine/>
    <w:qFormat/>
    <w:uiPriority w:val="99"/>
    <w:pPr>
      <w:widowControl/>
      <w:spacing w:before="100" w:beforeAutospacing="1" w:after="100" w:afterAutospacing="1"/>
      <w:jc w:val="left"/>
    </w:pPr>
    <w:rPr>
      <w:rFonts w:ascii="宋体" w:hAnsi="宋体" w:cs="宋体"/>
      <w:color w:val="666666"/>
      <w:sz w:val="15"/>
      <w:szCs w:val="15"/>
    </w:rPr>
  </w:style>
  <w:style w:type="paragraph" w:customStyle="1" w:styleId="473">
    <w:name w:val="编写建议 Char"/>
    <w:basedOn w:val="1"/>
    <w:link w:val="474"/>
    <w:autoRedefine/>
    <w:qFormat/>
    <w:uiPriority w:val="99"/>
    <w:pPr>
      <w:autoSpaceDE w:val="0"/>
      <w:autoSpaceDN w:val="0"/>
      <w:adjustRightInd w:val="0"/>
      <w:spacing w:line="360" w:lineRule="auto"/>
      <w:ind w:firstLine="420" w:firstLineChars="200"/>
      <w:jc w:val="left"/>
    </w:pPr>
    <w:rPr>
      <w:rFonts w:ascii="Arial" w:hAnsi="Arial"/>
      <w:i/>
      <w:color w:val="0000FF"/>
      <w:szCs w:val="21"/>
    </w:rPr>
  </w:style>
  <w:style w:type="character" w:customStyle="1" w:styleId="474">
    <w:name w:val="编写建议 Char Char"/>
    <w:link w:val="473"/>
    <w:autoRedefine/>
    <w:qFormat/>
    <w:uiPriority w:val="99"/>
    <w:rPr>
      <w:rFonts w:ascii="Arial" w:hAnsi="Arial" w:eastAsia="宋体" w:cs="Times New Roman"/>
      <w:i/>
      <w:color w:val="0000FF"/>
      <w:kern w:val="0"/>
      <w:sz w:val="20"/>
      <w:szCs w:val="21"/>
    </w:rPr>
  </w:style>
  <w:style w:type="paragraph" w:customStyle="1" w:styleId="475">
    <w:name w:val="修订1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476">
    <w:name w:val="small18"/>
    <w:autoRedefine/>
    <w:qFormat/>
    <w:uiPriority w:val="99"/>
  </w:style>
  <w:style w:type="character" w:customStyle="1" w:styleId="477">
    <w:name w:val="题注 字符"/>
    <w:link w:val="22"/>
    <w:autoRedefine/>
    <w:qFormat/>
    <w:locked/>
    <w:uiPriority w:val="0"/>
    <w:rPr>
      <w:rFonts w:ascii="Times New Roman" w:hAnsi="Times New Roman" w:eastAsia="宋体" w:cs="Times New Roman"/>
      <w:kern w:val="0"/>
      <w:sz w:val="18"/>
      <w:szCs w:val="18"/>
    </w:rPr>
  </w:style>
  <w:style w:type="paragraph" w:customStyle="1" w:styleId="478">
    <w:name w:val="普通(网站)1"/>
    <w:basedOn w:val="1"/>
    <w:autoRedefine/>
    <w:qFormat/>
    <w:uiPriority w:val="99"/>
    <w:pPr>
      <w:widowControl/>
      <w:spacing w:before="100" w:beforeAutospacing="1" w:after="100" w:afterAutospacing="1"/>
      <w:jc w:val="left"/>
    </w:pPr>
    <w:rPr>
      <w:rFonts w:ascii="宋体" w:hAnsi="宋体" w:cs="宋体"/>
      <w:sz w:val="24"/>
      <w:szCs w:val="24"/>
    </w:rPr>
  </w:style>
  <w:style w:type="paragraph" w:customStyle="1" w:styleId="479">
    <w:name w:val="列出段落11"/>
    <w:basedOn w:val="1"/>
    <w:autoRedefine/>
    <w:qFormat/>
    <w:uiPriority w:val="99"/>
    <w:pPr>
      <w:ind w:firstLine="420" w:firstLineChars="200"/>
    </w:pPr>
    <w:rPr>
      <w:rFonts w:ascii="Calibri" w:hAnsi="Calibri" w:cs="黑体"/>
      <w:kern w:val="2"/>
      <w:sz w:val="21"/>
      <w:szCs w:val="22"/>
    </w:rPr>
  </w:style>
  <w:style w:type="character" w:customStyle="1" w:styleId="480">
    <w:name w:val="普通文字 Char Char1"/>
    <w:autoRedefine/>
    <w:qFormat/>
    <w:locked/>
    <w:uiPriority w:val="99"/>
    <w:rPr>
      <w:rFonts w:ascii="宋体" w:hAnsi="Courier New" w:eastAsia="宋体"/>
      <w:kern w:val="10"/>
      <w:sz w:val="21"/>
      <w:szCs w:val="21"/>
      <w:lang w:val="en-US" w:eastAsia="zh-CN" w:bidi="ar-SA"/>
    </w:rPr>
  </w:style>
  <w:style w:type="paragraph" w:customStyle="1" w:styleId="481">
    <w:name w:val="普通 (Web)"/>
    <w:basedOn w:val="1"/>
    <w:autoRedefine/>
    <w:qFormat/>
    <w:uiPriority w:val="99"/>
    <w:pPr>
      <w:widowControl/>
      <w:spacing w:before="100" w:after="100"/>
      <w:jc w:val="left"/>
    </w:pPr>
    <w:rPr>
      <w:rFonts w:ascii="宋体" w:hAnsi="宋体"/>
      <w:sz w:val="24"/>
    </w:rPr>
  </w:style>
  <w:style w:type="paragraph" w:customStyle="1" w:styleId="482">
    <w:name w:val="Default Paragraph Font Para Char"/>
    <w:basedOn w:val="1"/>
    <w:autoRedefine/>
    <w:qFormat/>
    <w:uiPriority w:val="99"/>
    <w:pPr>
      <w:widowControl/>
      <w:spacing w:after="160" w:line="240" w:lineRule="exact"/>
      <w:jc w:val="left"/>
    </w:pPr>
    <w:rPr>
      <w:rFonts w:ascii="Verdana" w:hAnsi="Verdana"/>
      <w:lang w:eastAsia="en-US"/>
    </w:rPr>
  </w:style>
  <w:style w:type="paragraph" w:customStyle="1" w:styleId="483">
    <w:name w:val="style40"/>
    <w:basedOn w:val="1"/>
    <w:autoRedefine/>
    <w:qFormat/>
    <w:uiPriority w:val="99"/>
    <w:pPr>
      <w:widowControl/>
      <w:spacing w:before="100" w:beforeAutospacing="1" w:after="100" w:afterAutospacing="1"/>
      <w:jc w:val="left"/>
    </w:pPr>
    <w:rPr>
      <w:rFonts w:ascii="宋体" w:hAnsi="宋体" w:cs="宋体"/>
      <w:sz w:val="18"/>
      <w:szCs w:val="18"/>
    </w:rPr>
  </w:style>
  <w:style w:type="paragraph" w:customStyle="1" w:styleId="484">
    <w:name w:val="样式 样式 样式 左侧:  2 字符1 + 首行缩进:  2 字符1 + 首行缩进:  2 字符"/>
    <w:basedOn w:val="1"/>
    <w:autoRedefine/>
    <w:qFormat/>
    <w:uiPriority w:val="99"/>
    <w:pPr>
      <w:widowControl/>
      <w:adjustRightInd w:val="0"/>
      <w:spacing w:before="60" w:after="120" w:line="440" w:lineRule="atLeast"/>
      <w:ind w:firstLine="480"/>
      <w:textAlignment w:val="baseline"/>
    </w:pPr>
    <w:rPr>
      <w:kern w:val="2"/>
      <w:sz w:val="24"/>
    </w:rPr>
  </w:style>
  <w:style w:type="paragraph" w:customStyle="1" w:styleId="485">
    <w:name w:val="Pa6"/>
    <w:basedOn w:val="1"/>
    <w:next w:val="1"/>
    <w:autoRedefine/>
    <w:qFormat/>
    <w:uiPriority w:val="99"/>
    <w:pPr>
      <w:autoSpaceDE w:val="0"/>
      <w:autoSpaceDN w:val="0"/>
      <w:adjustRightInd w:val="0"/>
      <w:spacing w:line="181" w:lineRule="atLeast"/>
      <w:jc w:val="left"/>
    </w:pPr>
    <w:rPr>
      <w:rFonts w:ascii="Futura Bk" w:hAnsi="Futura Bk"/>
      <w:sz w:val="24"/>
      <w:szCs w:val="24"/>
    </w:rPr>
  </w:style>
  <w:style w:type="character" w:customStyle="1" w:styleId="486">
    <w:name w:val="title01"/>
    <w:basedOn w:val="91"/>
    <w:autoRedefine/>
    <w:qFormat/>
    <w:uiPriority w:val="99"/>
  </w:style>
  <w:style w:type="paragraph" w:customStyle="1" w:styleId="487">
    <w:name w:val="CM30"/>
    <w:basedOn w:val="1"/>
    <w:next w:val="1"/>
    <w:autoRedefine/>
    <w:qFormat/>
    <w:uiPriority w:val="99"/>
    <w:pPr>
      <w:autoSpaceDE w:val="0"/>
      <w:autoSpaceDN w:val="0"/>
      <w:adjustRightInd w:val="0"/>
      <w:spacing w:after="200"/>
      <w:jc w:val="left"/>
    </w:pPr>
    <w:rPr>
      <w:rFonts w:ascii="宋体"/>
      <w:sz w:val="24"/>
      <w:szCs w:val="24"/>
    </w:rPr>
  </w:style>
  <w:style w:type="paragraph" w:customStyle="1" w:styleId="488">
    <w:name w:val="Char Char Char Char Char Char Char Char Char Char Char Char Char Char Char Char1"/>
    <w:basedOn w:val="1"/>
    <w:autoRedefine/>
    <w:qFormat/>
    <w:uiPriority w:val="99"/>
    <w:pPr>
      <w:spacing w:line="500" w:lineRule="exact"/>
    </w:pPr>
    <w:rPr>
      <w:kern w:val="2"/>
      <w:sz w:val="24"/>
      <w:szCs w:val="24"/>
    </w:rPr>
  </w:style>
  <w:style w:type="paragraph" w:customStyle="1" w:styleId="489">
    <w:name w:val="CM27"/>
    <w:basedOn w:val="370"/>
    <w:next w:val="370"/>
    <w:autoRedefine/>
    <w:qFormat/>
    <w:uiPriority w:val="99"/>
    <w:pPr>
      <w:spacing w:after="513"/>
    </w:pPr>
    <w:rPr>
      <w:rFonts w:ascii="宋体" w:eastAsia="宋体"/>
      <w:color w:val="auto"/>
    </w:rPr>
  </w:style>
  <w:style w:type="paragraph" w:customStyle="1" w:styleId="490">
    <w:name w:val="CM5"/>
    <w:basedOn w:val="370"/>
    <w:next w:val="370"/>
    <w:autoRedefine/>
    <w:qFormat/>
    <w:uiPriority w:val="99"/>
    <w:pPr>
      <w:spacing w:line="491" w:lineRule="atLeast"/>
    </w:pPr>
    <w:rPr>
      <w:rFonts w:ascii="宋体" w:eastAsia="宋体"/>
      <w:color w:val="auto"/>
    </w:rPr>
  </w:style>
  <w:style w:type="paragraph" w:customStyle="1" w:styleId="491">
    <w:name w:val="CM7"/>
    <w:basedOn w:val="370"/>
    <w:next w:val="370"/>
    <w:autoRedefine/>
    <w:qFormat/>
    <w:uiPriority w:val="99"/>
    <w:pPr>
      <w:spacing w:line="491" w:lineRule="atLeast"/>
    </w:pPr>
    <w:rPr>
      <w:rFonts w:ascii="宋体" w:eastAsia="宋体"/>
      <w:color w:val="auto"/>
    </w:rPr>
  </w:style>
  <w:style w:type="paragraph" w:customStyle="1" w:styleId="492">
    <w:name w:val="CM4"/>
    <w:basedOn w:val="370"/>
    <w:next w:val="370"/>
    <w:autoRedefine/>
    <w:qFormat/>
    <w:uiPriority w:val="99"/>
    <w:pPr>
      <w:spacing w:line="491" w:lineRule="atLeast"/>
    </w:pPr>
    <w:rPr>
      <w:rFonts w:ascii="宋体" w:eastAsia="宋体"/>
      <w:color w:val="auto"/>
    </w:rPr>
  </w:style>
  <w:style w:type="paragraph" w:customStyle="1" w:styleId="493">
    <w:name w:val="CM8"/>
    <w:basedOn w:val="370"/>
    <w:next w:val="370"/>
    <w:autoRedefine/>
    <w:qFormat/>
    <w:uiPriority w:val="99"/>
    <w:pPr>
      <w:spacing w:line="491" w:lineRule="atLeast"/>
    </w:pPr>
    <w:rPr>
      <w:rFonts w:ascii="宋体" w:eastAsia="宋体"/>
      <w:color w:val="auto"/>
    </w:rPr>
  </w:style>
  <w:style w:type="paragraph" w:customStyle="1" w:styleId="494">
    <w:name w:val="CM6"/>
    <w:basedOn w:val="370"/>
    <w:next w:val="370"/>
    <w:autoRedefine/>
    <w:qFormat/>
    <w:uiPriority w:val="99"/>
    <w:pPr>
      <w:spacing w:line="491" w:lineRule="atLeast"/>
    </w:pPr>
    <w:rPr>
      <w:rFonts w:ascii="宋体" w:eastAsia="宋体"/>
      <w:color w:val="auto"/>
    </w:rPr>
  </w:style>
  <w:style w:type="paragraph" w:customStyle="1" w:styleId="495">
    <w:name w:val="CM13"/>
    <w:basedOn w:val="370"/>
    <w:next w:val="370"/>
    <w:autoRedefine/>
    <w:qFormat/>
    <w:uiPriority w:val="99"/>
    <w:pPr>
      <w:spacing w:line="491" w:lineRule="atLeast"/>
    </w:pPr>
    <w:rPr>
      <w:rFonts w:ascii="宋体" w:eastAsia="宋体"/>
      <w:color w:val="auto"/>
    </w:rPr>
  </w:style>
  <w:style w:type="paragraph" w:customStyle="1" w:styleId="496">
    <w:name w:val="样式 首行缩进:  2 字符 段前: 0.5 行 段后: 0.5 行"/>
    <w:basedOn w:val="1"/>
    <w:next w:val="1"/>
    <w:autoRedefine/>
    <w:qFormat/>
    <w:uiPriority w:val="99"/>
    <w:pPr>
      <w:adjustRightInd w:val="0"/>
      <w:snapToGrid w:val="0"/>
      <w:spacing w:before="156" w:after="156" w:line="312" w:lineRule="auto"/>
      <w:ind w:firstLine="480" w:firstLineChars="200"/>
    </w:pPr>
    <w:rPr>
      <w:rFonts w:eastAsia="楷体_GB2312"/>
      <w:kern w:val="2"/>
      <w:sz w:val="24"/>
    </w:rPr>
  </w:style>
  <w:style w:type="paragraph" w:customStyle="1" w:styleId="497">
    <w:name w:val="Char Char Char Char Char Char1 Char"/>
    <w:basedOn w:val="1"/>
    <w:autoRedefine/>
    <w:qFormat/>
    <w:uiPriority w:val="99"/>
    <w:rPr>
      <w:kern w:val="2"/>
      <w:sz w:val="21"/>
      <w:szCs w:val="24"/>
    </w:rPr>
  </w:style>
  <w:style w:type="paragraph" w:customStyle="1" w:styleId="498">
    <w:name w:val="Char2"/>
    <w:basedOn w:val="1"/>
    <w:autoRedefine/>
    <w:qFormat/>
    <w:uiPriority w:val="99"/>
    <w:rPr>
      <w:kern w:val="2"/>
      <w:sz w:val="21"/>
      <w:szCs w:val="24"/>
    </w:rPr>
  </w:style>
  <w:style w:type="paragraph" w:customStyle="1" w:styleId="499">
    <w:name w:val="xl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sz w:val="24"/>
      <w:szCs w:val="24"/>
    </w:rPr>
  </w:style>
  <w:style w:type="paragraph" w:customStyle="1" w:styleId="500">
    <w:name w:val="xl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01">
    <w:name w:val="xl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02">
    <w:name w:val="xl6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sz w:val="24"/>
      <w:szCs w:val="24"/>
    </w:rPr>
  </w:style>
  <w:style w:type="paragraph" w:customStyle="1" w:styleId="503">
    <w:name w:val="xl69"/>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70C0"/>
      <w:sz w:val="24"/>
      <w:szCs w:val="24"/>
    </w:rPr>
  </w:style>
  <w:style w:type="paragraph" w:customStyle="1" w:styleId="504">
    <w:name w:val="xl70"/>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05">
    <w:name w:val="xl71"/>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sz w:val="24"/>
      <w:szCs w:val="24"/>
    </w:rPr>
  </w:style>
  <w:style w:type="paragraph" w:customStyle="1" w:styleId="506">
    <w:name w:val="xl7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70C0"/>
      <w:sz w:val="24"/>
      <w:szCs w:val="24"/>
    </w:rPr>
  </w:style>
  <w:style w:type="paragraph" w:customStyle="1" w:styleId="507">
    <w:name w:val="xl73"/>
    <w:basedOn w:val="1"/>
    <w:autoRedefine/>
    <w:qFormat/>
    <w:uiPriority w:val="99"/>
    <w:pPr>
      <w:widowControl/>
      <w:spacing w:before="100" w:beforeAutospacing="1" w:after="100" w:afterAutospacing="1"/>
      <w:jc w:val="left"/>
    </w:pPr>
    <w:rPr>
      <w:rFonts w:ascii="宋体" w:hAnsi="宋体" w:cs="宋体"/>
      <w:sz w:val="24"/>
      <w:szCs w:val="24"/>
    </w:rPr>
  </w:style>
  <w:style w:type="paragraph" w:customStyle="1" w:styleId="508">
    <w:name w:val="xl74"/>
    <w:basedOn w:val="1"/>
    <w:autoRedefine/>
    <w:qFormat/>
    <w:uiPriority w:val="99"/>
    <w:pPr>
      <w:widowControl/>
      <w:spacing w:before="100" w:beforeAutospacing="1" w:after="100" w:afterAutospacing="1"/>
      <w:jc w:val="left"/>
    </w:pPr>
    <w:rPr>
      <w:rFonts w:ascii="宋体" w:hAnsi="宋体" w:cs="宋体"/>
      <w:sz w:val="24"/>
      <w:szCs w:val="24"/>
    </w:rPr>
  </w:style>
  <w:style w:type="paragraph" w:customStyle="1" w:styleId="509">
    <w:name w:val="xl75"/>
    <w:basedOn w:val="1"/>
    <w:autoRedefine/>
    <w:qFormat/>
    <w:uiPriority w:val="99"/>
    <w:pPr>
      <w:widowControl/>
      <w:spacing w:before="100" w:beforeAutospacing="1" w:after="100" w:afterAutospacing="1"/>
      <w:jc w:val="center"/>
    </w:pPr>
    <w:rPr>
      <w:rFonts w:ascii="宋体" w:hAnsi="宋体" w:cs="宋体"/>
      <w:sz w:val="24"/>
      <w:szCs w:val="24"/>
    </w:rPr>
  </w:style>
  <w:style w:type="paragraph" w:customStyle="1" w:styleId="510">
    <w:name w:val="xl7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511">
    <w:name w:val="xl77"/>
    <w:basedOn w:val="1"/>
    <w:autoRedefine/>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sz w:val="24"/>
      <w:szCs w:val="24"/>
    </w:rPr>
  </w:style>
  <w:style w:type="paragraph" w:customStyle="1" w:styleId="512">
    <w:name w:val="TOC 标题11"/>
    <w:basedOn w:val="3"/>
    <w:next w:val="1"/>
    <w:autoRedefine/>
    <w:qFormat/>
    <w:uiPriority w:val="99"/>
    <w:pPr>
      <w:widowControl/>
      <w:autoSpaceDE/>
      <w:autoSpaceDN/>
      <w:adjustRightInd/>
      <w:spacing w:before="240" w:after="0" w:line="259" w:lineRule="auto"/>
      <w:jc w:val="left"/>
      <w:outlineLvl w:val="9"/>
    </w:pPr>
    <w:rPr>
      <w:rFonts w:hint="default" w:ascii="Cambria" w:hAnsi="Cambria"/>
      <w:b w:val="0"/>
      <w:color w:val="365F91"/>
      <w:sz w:val="32"/>
      <w:szCs w:val="32"/>
    </w:rPr>
  </w:style>
  <w:style w:type="paragraph" w:customStyle="1" w:styleId="513">
    <w:name w:val="xl78"/>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sz w:val="18"/>
      <w:szCs w:val="18"/>
    </w:rPr>
  </w:style>
  <w:style w:type="paragraph" w:customStyle="1" w:styleId="514">
    <w:name w:val="xl79"/>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FF0000"/>
      <w:sz w:val="18"/>
      <w:szCs w:val="18"/>
    </w:rPr>
  </w:style>
  <w:style w:type="paragraph" w:customStyle="1" w:styleId="515">
    <w:name w:val="xl80"/>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16">
    <w:name w:val="xl81"/>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17">
    <w:name w:val="xl82"/>
    <w:basedOn w:val="1"/>
    <w:autoRedefine/>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sz w:val="18"/>
      <w:szCs w:val="18"/>
    </w:rPr>
  </w:style>
  <w:style w:type="paragraph" w:customStyle="1" w:styleId="518">
    <w:name w:val="xl83"/>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519">
    <w:name w:val="_Style 28"/>
    <w:basedOn w:val="1"/>
    <w:autoRedefine/>
    <w:qFormat/>
    <w:uiPriority w:val="99"/>
    <w:rPr>
      <w:rFonts w:ascii="Tahoma" w:hAnsi="Tahoma"/>
      <w:kern w:val="2"/>
      <w:sz w:val="24"/>
      <w:szCs w:val="24"/>
    </w:rPr>
  </w:style>
  <w:style w:type="character" w:customStyle="1" w:styleId="520">
    <w:name w:val="标准文本 Char"/>
    <w:link w:val="521"/>
    <w:autoRedefine/>
    <w:qFormat/>
    <w:locked/>
    <w:uiPriority w:val="99"/>
  </w:style>
  <w:style w:type="paragraph" w:customStyle="1" w:styleId="521">
    <w:name w:val="标准文本"/>
    <w:basedOn w:val="1"/>
    <w:link w:val="520"/>
    <w:autoRedefine/>
    <w:qFormat/>
    <w:uiPriority w:val="99"/>
    <w:pPr>
      <w:spacing w:line="360" w:lineRule="auto"/>
      <w:ind w:firstLine="480" w:firstLineChars="200"/>
    </w:pPr>
    <w:rPr>
      <w:rFonts w:asciiTheme="minorHAnsi" w:hAnsiTheme="minorHAnsi" w:eastAsiaTheme="minorEastAsia" w:cstheme="minorBidi"/>
      <w:kern w:val="2"/>
      <w:sz w:val="21"/>
      <w:szCs w:val="22"/>
    </w:rPr>
  </w:style>
  <w:style w:type="paragraph" w:customStyle="1" w:styleId="522">
    <w:name w:val="[Normal]"/>
    <w:autoRedefine/>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Times New Roman"/>
      <w:sz w:val="24"/>
      <w:szCs w:val="24"/>
      <w:lang w:val="en-US" w:eastAsia="zh-CN" w:bidi="ar-SA"/>
    </w:rPr>
  </w:style>
  <w:style w:type="paragraph" w:customStyle="1" w:styleId="523">
    <w:name w:val="报告正文"/>
    <w:basedOn w:val="1"/>
    <w:autoRedefine/>
    <w:qFormat/>
    <w:uiPriority w:val="99"/>
    <w:pPr>
      <w:adjustRightInd w:val="0"/>
      <w:snapToGrid w:val="0"/>
      <w:spacing w:line="288" w:lineRule="auto"/>
      <w:ind w:left="3060" w:leftChars="1700"/>
    </w:pPr>
    <w:rPr>
      <w:rFonts w:ascii="华文细黑" w:hAnsi="华文细黑" w:eastAsia="华文细黑" w:cs="宋体"/>
      <w:kern w:val="2"/>
      <w:sz w:val="21"/>
    </w:rPr>
  </w:style>
  <w:style w:type="paragraph" w:customStyle="1" w:styleId="524">
    <w:name w:val="_Style 1"/>
    <w:basedOn w:val="1"/>
    <w:autoRedefine/>
    <w:qFormat/>
    <w:uiPriority w:val="99"/>
    <w:pPr>
      <w:ind w:firstLine="420" w:firstLineChars="200"/>
    </w:pPr>
    <w:rPr>
      <w:kern w:val="2"/>
      <w:sz w:val="21"/>
      <w:szCs w:val="24"/>
    </w:rPr>
  </w:style>
  <w:style w:type="paragraph" w:customStyle="1" w:styleId="525">
    <w:name w:val="Char Char Char1 Char"/>
    <w:basedOn w:val="26"/>
    <w:autoRedefine/>
    <w:qFormat/>
    <w:uiPriority w:val="0"/>
    <w:rPr>
      <w:rFonts w:ascii="Tahoma" w:hAnsi="Tahoma" w:eastAsia="宋体" w:cs="Tahoma"/>
      <w:kern w:val="0"/>
      <w:sz w:val="18"/>
    </w:rPr>
  </w:style>
  <w:style w:type="paragraph" w:customStyle="1" w:styleId="526">
    <w:name w:val="txt14"/>
    <w:basedOn w:val="1"/>
    <w:autoRedefine/>
    <w:qFormat/>
    <w:uiPriority w:val="0"/>
    <w:pPr>
      <w:widowControl/>
      <w:spacing w:before="100" w:beforeAutospacing="1" w:after="100" w:afterAutospacing="1"/>
      <w:jc w:val="left"/>
    </w:pPr>
    <w:rPr>
      <w:rFonts w:ascii="宋体" w:hAnsi="宋体" w:cs="宋体"/>
      <w:color w:val="000000"/>
      <w:sz w:val="21"/>
      <w:szCs w:val="21"/>
    </w:rPr>
  </w:style>
  <w:style w:type="character" w:customStyle="1" w:styleId="527">
    <w:name w:val="未处理的提及111"/>
    <w:basedOn w:val="91"/>
    <w:autoRedefine/>
    <w:unhideWhenUsed/>
    <w:qFormat/>
    <w:uiPriority w:val="99"/>
    <w:rPr>
      <w:color w:val="605E5C"/>
      <w:shd w:val="clear" w:color="auto" w:fill="E1DFDD"/>
    </w:rPr>
  </w:style>
  <w:style w:type="character" w:customStyle="1" w:styleId="528">
    <w:name w:val="标题 1 字符1"/>
    <w:autoRedefine/>
    <w:qFormat/>
    <w:uiPriority w:val="99"/>
    <w:rPr>
      <w:b/>
      <w:bCs/>
      <w:kern w:val="44"/>
      <w:sz w:val="32"/>
      <w:szCs w:val="44"/>
    </w:rPr>
  </w:style>
  <w:style w:type="character" w:customStyle="1" w:styleId="529">
    <w:name w:val="标题 2 字符1"/>
    <w:autoRedefine/>
    <w:qFormat/>
    <w:uiPriority w:val="99"/>
    <w:rPr>
      <w:rFonts w:ascii="Arial" w:hAnsi="Arial" w:eastAsia="黑体"/>
      <w:bCs/>
      <w:kern w:val="2"/>
      <w:sz w:val="32"/>
      <w:szCs w:val="32"/>
    </w:rPr>
  </w:style>
  <w:style w:type="character" w:customStyle="1" w:styleId="530">
    <w:name w:val="标题 3 字符1"/>
    <w:autoRedefine/>
    <w:qFormat/>
    <w:uiPriority w:val="9"/>
    <w:rPr>
      <w:rFonts w:ascii="宋体"/>
      <w:b/>
      <w:bCs/>
      <w:kern w:val="2"/>
      <w:sz w:val="24"/>
      <w:szCs w:val="32"/>
    </w:rPr>
  </w:style>
  <w:style w:type="character" w:customStyle="1" w:styleId="531">
    <w:name w:val="标题 4 字符1"/>
    <w:autoRedefine/>
    <w:qFormat/>
    <w:uiPriority w:val="0"/>
    <w:rPr>
      <w:rFonts w:ascii="Arial" w:hAnsi="Arial"/>
      <w:bCs/>
      <w:kern w:val="2"/>
      <w:sz w:val="24"/>
      <w:szCs w:val="28"/>
    </w:rPr>
  </w:style>
  <w:style w:type="character" w:customStyle="1" w:styleId="532">
    <w:name w:val="标题 7 字符1"/>
    <w:autoRedefine/>
    <w:semiHidden/>
    <w:qFormat/>
    <w:uiPriority w:val="9"/>
    <w:rPr>
      <w:b/>
      <w:bCs/>
      <w:kern w:val="2"/>
      <w:sz w:val="24"/>
      <w:szCs w:val="24"/>
    </w:rPr>
  </w:style>
  <w:style w:type="character" w:customStyle="1" w:styleId="533">
    <w:name w:val="标题 8 字符1"/>
    <w:basedOn w:val="91"/>
    <w:autoRedefine/>
    <w:qFormat/>
    <w:uiPriority w:val="0"/>
    <w:rPr>
      <w:rFonts w:ascii="Arial" w:hAnsi="Arial" w:eastAsia="黑体"/>
      <w:kern w:val="2"/>
      <w:sz w:val="21"/>
    </w:rPr>
  </w:style>
  <w:style w:type="character" w:customStyle="1" w:styleId="534">
    <w:name w:val="标题 9 字符1"/>
    <w:basedOn w:val="91"/>
    <w:autoRedefine/>
    <w:qFormat/>
    <w:uiPriority w:val="0"/>
    <w:rPr>
      <w:rFonts w:ascii="Arial" w:hAnsi="Arial" w:eastAsia="黑体"/>
      <w:kern w:val="2"/>
      <w:sz w:val="21"/>
    </w:rPr>
  </w:style>
  <w:style w:type="character" w:customStyle="1" w:styleId="535">
    <w:name w:val="正文缩进 字符1"/>
    <w:autoRedefine/>
    <w:qFormat/>
    <w:uiPriority w:val="0"/>
    <w:rPr>
      <w:sz w:val="21"/>
    </w:rPr>
  </w:style>
  <w:style w:type="character" w:customStyle="1" w:styleId="536">
    <w:name w:val="页脚 字符1"/>
    <w:autoRedefine/>
    <w:qFormat/>
    <w:uiPriority w:val="99"/>
    <w:rPr>
      <w:kern w:val="2"/>
      <w:sz w:val="18"/>
      <w:szCs w:val="18"/>
    </w:rPr>
  </w:style>
  <w:style w:type="character" w:customStyle="1" w:styleId="537">
    <w:name w:val="页眉 字符1"/>
    <w:autoRedefine/>
    <w:qFormat/>
    <w:uiPriority w:val="99"/>
    <w:rPr>
      <w:kern w:val="2"/>
      <w:sz w:val="18"/>
      <w:szCs w:val="18"/>
    </w:rPr>
  </w:style>
  <w:style w:type="character" w:customStyle="1" w:styleId="538">
    <w:name w:val="small"/>
    <w:basedOn w:val="91"/>
    <w:autoRedefine/>
    <w:qFormat/>
    <w:uiPriority w:val="0"/>
  </w:style>
  <w:style w:type="paragraph" w:customStyle="1" w:styleId="539">
    <w:name w:val="正文文本 21"/>
    <w:basedOn w:val="1"/>
    <w:autoRedefine/>
    <w:qFormat/>
    <w:uiPriority w:val="0"/>
    <w:pPr>
      <w:widowControl/>
      <w:jc w:val="center"/>
    </w:pPr>
    <w:rPr>
      <w:rFonts w:eastAsia="黑体"/>
      <w:sz w:val="44"/>
    </w:rPr>
  </w:style>
  <w:style w:type="paragraph" w:customStyle="1" w:styleId="540">
    <w:name w:val="Char1 Char Char Char Char"/>
    <w:basedOn w:val="1"/>
    <w:autoRedefine/>
    <w:qFormat/>
    <w:uiPriority w:val="0"/>
    <w:pPr>
      <w:tabs>
        <w:tab w:val="left" w:pos="425"/>
        <w:tab w:val="left" w:pos="1200"/>
      </w:tabs>
      <w:ind w:left="425"/>
    </w:pPr>
    <w:rPr>
      <w:kern w:val="2"/>
      <w:sz w:val="24"/>
      <w:szCs w:val="24"/>
    </w:rPr>
  </w:style>
  <w:style w:type="paragraph" w:customStyle="1" w:styleId="541">
    <w:name w:val="技标2"/>
    <w:basedOn w:val="5"/>
    <w:autoRedefine/>
    <w:qFormat/>
    <w:uiPriority w:val="0"/>
    <w:pPr>
      <w:keepNext w:val="0"/>
      <w:keepLines w:val="0"/>
      <w:adjustRightInd w:val="0"/>
      <w:snapToGrid w:val="0"/>
      <w:spacing w:before="600" w:after="240" w:line="420" w:lineRule="atLeast"/>
      <w:textAlignment w:val="baseline"/>
    </w:pPr>
    <w:rPr>
      <w:sz w:val="28"/>
    </w:rPr>
  </w:style>
  <w:style w:type="paragraph" w:customStyle="1" w:styleId="542">
    <w:name w:val="标准"/>
    <w:basedOn w:val="1"/>
    <w:autoRedefine/>
    <w:qFormat/>
    <w:uiPriority w:val="0"/>
    <w:pPr>
      <w:adjustRightInd w:val="0"/>
      <w:spacing w:line="420" w:lineRule="atLeast"/>
      <w:ind w:firstLine="454"/>
      <w:jc w:val="center"/>
      <w:textAlignment w:val="baseline"/>
    </w:pPr>
    <w:rPr>
      <w:sz w:val="21"/>
    </w:rPr>
  </w:style>
  <w:style w:type="paragraph" w:customStyle="1" w:styleId="543">
    <w:name w:val="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4">
    <w:name w:val="Char1 Char Char Char1"/>
    <w:basedOn w:val="1"/>
    <w:autoRedefine/>
    <w:qFormat/>
    <w:uiPriority w:val="99"/>
    <w:rPr>
      <w:rFonts w:ascii="仿宋_GB2312" w:eastAsia="仿宋_GB2312"/>
      <w:b/>
      <w:kern w:val="2"/>
      <w:sz w:val="32"/>
      <w:szCs w:val="32"/>
    </w:rPr>
  </w:style>
  <w:style w:type="paragraph" w:customStyle="1" w:styleId="545">
    <w:name w:val="普通(网站)2"/>
    <w:basedOn w:val="1"/>
    <w:autoRedefine/>
    <w:qFormat/>
    <w:uiPriority w:val="0"/>
    <w:pPr>
      <w:widowControl/>
      <w:spacing w:before="100" w:beforeAutospacing="1" w:after="100" w:afterAutospacing="1"/>
      <w:jc w:val="left"/>
    </w:pPr>
    <w:rPr>
      <w:rFonts w:ascii="宋体" w:hAnsi="宋体" w:cs="宋体"/>
      <w:sz w:val="24"/>
      <w:szCs w:val="24"/>
    </w:rPr>
  </w:style>
  <w:style w:type="paragraph" w:customStyle="1" w:styleId="546">
    <w:name w:val="Char Char1 Char Char Char Char Char Char Char Char Char Char Char Char Char Char"/>
    <w:basedOn w:val="1"/>
    <w:autoRedefine/>
    <w:qFormat/>
    <w:uiPriority w:val="99"/>
    <w:pPr>
      <w:widowControl/>
      <w:spacing w:after="160" w:line="240" w:lineRule="exact"/>
      <w:jc w:val="left"/>
    </w:pPr>
    <w:rPr>
      <w:kern w:val="2"/>
      <w:sz w:val="21"/>
      <w:szCs w:val="24"/>
    </w:rPr>
  </w:style>
  <w:style w:type="paragraph" w:customStyle="1" w:styleId="547">
    <w:name w:val="Char Char Char Char Char Char Char Char Char Char Char Char Char Char Char Char Char Char Char1"/>
    <w:basedOn w:val="1"/>
    <w:autoRedefine/>
    <w:qFormat/>
    <w:uiPriority w:val="99"/>
    <w:pPr>
      <w:widowControl/>
      <w:spacing w:after="160" w:line="240" w:lineRule="exact"/>
      <w:jc w:val="left"/>
    </w:pPr>
    <w:rPr>
      <w:kern w:val="2"/>
      <w:sz w:val="21"/>
      <w:szCs w:val="24"/>
    </w:rPr>
  </w:style>
  <w:style w:type="paragraph" w:customStyle="1" w:styleId="548">
    <w:name w:val="Char Char1 Char Char Char Char Char Char1"/>
    <w:basedOn w:val="1"/>
    <w:autoRedefine/>
    <w:qFormat/>
    <w:uiPriority w:val="0"/>
    <w:pPr>
      <w:widowControl/>
      <w:spacing w:after="160" w:line="240" w:lineRule="exact"/>
      <w:jc w:val="left"/>
    </w:pPr>
    <w:rPr>
      <w:rFonts w:ascii="Verdana" w:hAnsi="Verdana" w:eastAsia="仿宋_GB2312"/>
      <w:sz w:val="24"/>
      <w:lang w:eastAsia="en-US"/>
    </w:rPr>
  </w:style>
  <w:style w:type="paragraph" w:customStyle="1" w:styleId="549">
    <w:name w:val="Char Char61"/>
    <w:basedOn w:val="1"/>
    <w:autoRedefine/>
    <w:qFormat/>
    <w:uiPriority w:val="0"/>
    <w:pPr>
      <w:widowControl/>
      <w:spacing w:after="160" w:line="240" w:lineRule="exact"/>
      <w:jc w:val="left"/>
    </w:pPr>
    <w:rPr>
      <w:kern w:val="2"/>
      <w:sz w:val="21"/>
      <w:szCs w:val="24"/>
    </w:rPr>
  </w:style>
  <w:style w:type="character" w:customStyle="1" w:styleId="550">
    <w:name w:val="skip_21"/>
    <w:autoRedefine/>
    <w:qFormat/>
    <w:uiPriority w:val="0"/>
    <w:rPr>
      <w:color w:val="333333"/>
      <w:sz w:val="18"/>
      <w:szCs w:val="18"/>
      <w:u w:val="none"/>
    </w:rPr>
  </w:style>
  <w:style w:type="character" w:customStyle="1" w:styleId="551">
    <w:name w:val="文字 Char"/>
    <w:link w:val="552"/>
    <w:autoRedefine/>
    <w:qFormat/>
    <w:uiPriority w:val="0"/>
    <w:rPr>
      <w:rFonts w:ascii="宋体"/>
      <w:sz w:val="28"/>
    </w:rPr>
  </w:style>
  <w:style w:type="paragraph" w:customStyle="1" w:styleId="552">
    <w:name w:val="文字"/>
    <w:basedOn w:val="1"/>
    <w:link w:val="551"/>
    <w:autoRedefine/>
    <w:qFormat/>
    <w:uiPriority w:val="0"/>
    <w:pPr>
      <w:tabs>
        <w:tab w:val="left" w:pos="8520"/>
      </w:tabs>
      <w:spacing w:line="312" w:lineRule="auto"/>
      <w:ind w:right="-210" w:firstLine="556"/>
    </w:pPr>
    <w:rPr>
      <w:rFonts w:ascii="宋体" w:hAnsiTheme="minorHAnsi" w:eastAsiaTheme="minorEastAsia" w:cstheme="minorBidi"/>
      <w:kern w:val="2"/>
      <w:sz w:val="28"/>
      <w:szCs w:val="22"/>
    </w:rPr>
  </w:style>
  <w:style w:type="character" w:customStyle="1" w:styleId="553">
    <w:name w:val="Char Char10"/>
    <w:link w:val="554"/>
    <w:autoRedefine/>
    <w:qFormat/>
    <w:uiPriority w:val="0"/>
    <w:rPr>
      <w:rFonts w:ascii="Verdana" w:hAnsi="Verdana"/>
      <w:lang w:eastAsia="en-US"/>
    </w:rPr>
  </w:style>
  <w:style w:type="paragraph" w:customStyle="1" w:styleId="554">
    <w:name w:val="Char3"/>
    <w:basedOn w:val="1"/>
    <w:link w:val="553"/>
    <w:autoRedefine/>
    <w:qFormat/>
    <w:uiPriority w:val="0"/>
    <w:pPr>
      <w:widowControl/>
      <w:spacing w:after="160" w:line="240" w:lineRule="exact"/>
      <w:jc w:val="left"/>
    </w:pPr>
    <w:rPr>
      <w:rFonts w:ascii="Verdana" w:hAnsi="Verdana" w:eastAsiaTheme="minorEastAsia" w:cstheme="minorBidi"/>
      <w:kern w:val="2"/>
      <w:sz w:val="21"/>
      <w:szCs w:val="22"/>
      <w:lang w:eastAsia="en-US"/>
    </w:rPr>
  </w:style>
  <w:style w:type="character" w:customStyle="1" w:styleId="555">
    <w:name w:val="正文缩进 Char Char1"/>
    <w:autoRedefine/>
    <w:qFormat/>
    <w:uiPriority w:val="0"/>
    <w:rPr>
      <w:rFonts w:eastAsia="宋体"/>
      <w:kern w:val="2"/>
      <w:sz w:val="24"/>
      <w:szCs w:val="24"/>
      <w:lang w:val="en-US" w:eastAsia="zh-CN" w:bidi="ar-SA"/>
    </w:rPr>
  </w:style>
  <w:style w:type="character" w:customStyle="1" w:styleId="556">
    <w:name w:val="wenben1"/>
    <w:autoRedefine/>
    <w:qFormat/>
    <w:uiPriority w:val="0"/>
    <w:rPr>
      <w:u w:val="none"/>
    </w:rPr>
  </w:style>
  <w:style w:type="character" w:customStyle="1" w:styleId="557">
    <w:name w:val="a9"/>
    <w:basedOn w:val="91"/>
    <w:autoRedefine/>
    <w:qFormat/>
    <w:uiPriority w:val="0"/>
  </w:style>
  <w:style w:type="character" w:customStyle="1" w:styleId="558">
    <w:name w:val="text-4"/>
    <w:basedOn w:val="91"/>
    <w:autoRedefine/>
    <w:qFormat/>
    <w:uiPriority w:val="0"/>
  </w:style>
  <w:style w:type="character" w:customStyle="1" w:styleId="559">
    <w:name w:val="verdana14ptboldblack1"/>
    <w:autoRedefine/>
    <w:qFormat/>
    <w:uiPriority w:val="0"/>
    <w:rPr>
      <w:rFonts w:hint="default" w:ascii="Verdana" w:hAnsi="Verdana"/>
      <w:b/>
      <w:bCs/>
      <w:color w:val="000000"/>
      <w:sz w:val="22"/>
      <w:szCs w:val="22"/>
    </w:rPr>
  </w:style>
  <w:style w:type="character" w:customStyle="1" w:styleId="560">
    <w:name w:val="blacktext"/>
    <w:basedOn w:val="91"/>
    <w:autoRedefine/>
    <w:qFormat/>
    <w:uiPriority w:val="0"/>
  </w:style>
  <w:style w:type="character" w:customStyle="1" w:styleId="561">
    <w:name w:val="标题 4 Char Char"/>
    <w:autoRedefine/>
    <w:qFormat/>
    <w:uiPriority w:val="0"/>
    <w:rPr>
      <w:rFonts w:ascii="Arial" w:hAnsi="Arial" w:eastAsia="黑体"/>
      <w:b/>
      <w:bCs/>
      <w:kern w:val="2"/>
      <w:sz w:val="28"/>
      <w:szCs w:val="28"/>
      <w:lang w:val="en-US" w:eastAsia="zh-CN" w:bidi="ar-SA"/>
    </w:rPr>
  </w:style>
  <w:style w:type="character" w:customStyle="1" w:styleId="562">
    <w:name w:val="正文2 Char Char"/>
    <w:link w:val="563"/>
    <w:autoRedefine/>
    <w:qFormat/>
    <w:uiPriority w:val="0"/>
    <w:rPr>
      <w:rFonts w:eastAsia="仿宋_GB2312"/>
      <w:sz w:val="28"/>
    </w:rPr>
  </w:style>
  <w:style w:type="paragraph" w:customStyle="1" w:styleId="563">
    <w:name w:val="正文2 Char"/>
    <w:basedOn w:val="1"/>
    <w:link w:val="562"/>
    <w:autoRedefine/>
    <w:qFormat/>
    <w:uiPriority w:val="0"/>
    <w:pPr>
      <w:spacing w:beforeLines="20" w:afterLines="20" w:line="360" w:lineRule="auto"/>
      <w:ind w:firstLine="200" w:firstLineChars="200"/>
    </w:pPr>
    <w:rPr>
      <w:rFonts w:eastAsia="仿宋_GB2312" w:asciiTheme="minorHAnsi" w:hAnsiTheme="minorHAnsi" w:cstheme="minorBidi"/>
      <w:kern w:val="2"/>
      <w:sz w:val="28"/>
      <w:szCs w:val="22"/>
    </w:rPr>
  </w:style>
  <w:style w:type="character" w:customStyle="1" w:styleId="564">
    <w:name w:val="Body Char"/>
    <w:link w:val="565"/>
    <w:autoRedefine/>
    <w:qFormat/>
    <w:uiPriority w:val="0"/>
    <w:rPr>
      <w:rFonts w:ascii="宋体" w:hAnsi="宋体"/>
      <w:sz w:val="24"/>
    </w:rPr>
  </w:style>
  <w:style w:type="paragraph" w:customStyle="1" w:styleId="565">
    <w:name w:val="Body"/>
    <w:basedOn w:val="1"/>
    <w:link w:val="564"/>
    <w:autoRedefine/>
    <w:qFormat/>
    <w:uiPriority w:val="0"/>
    <w:pPr>
      <w:widowControl/>
      <w:tabs>
        <w:tab w:val="left" w:pos="9255"/>
      </w:tabs>
      <w:spacing w:beforeLines="50" w:afterLines="50" w:line="360" w:lineRule="auto"/>
    </w:pPr>
    <w:rPr>
      <w:rFonts w:ascii="宋体" w:hAnsi="宋体" w:eastAsiaTheme="minorEastAsia" w:cstheme="minorBidi"/>
      <w:kern w:val="2"/>
      <w:sz w:val="24"/>
      <w:szCs w:val="22"/>
    </w:rPr>
  </w:style>
  <w:style w:type="character" w:customStyle="1" w:styleId="566">
    <w:name w:val="表格 Char"/>
    <w:link w:val="289"/>
    <w:autoRedefine/>
    <w:qFormat/>
    <w:uiPriority w:val="0"/>
    <w:rPr>
      <w:rFonts w:ascii="Times New Roman" w:hAnsi="Times New Roman" w:eastAsia="宋体" w:cs="Times New Roman"/>
      <w:kern w:val="0"/>
      <w:sz w:val="24"/>
      <w:szCs w:val="20"/>
    </w:rPr>
  </w:style>
  <w:style w:type="character" w:customStyle="1" w:styleId="567">
    <w:name w:val="正文首行缩进 Char"/>
    <w:basedOn w:val="250"/>
    <w:autoRedefine/>
    <w:semiHidden/>
    <w:qFormat/>
    <w:uiPriority w:val="99"/>
    <w:rPr>
      <w:rFonts w:ascii="Times New Roman" w:hAnsi="Times New Roman" w:eastAsia="宋体" w:cs="Times New Roman"/>
      <w:kern w:val="2"/>
      <w:sz w:val="21"/>
      <w:szCs w:val="24"/>
      <w:lang w:val="en-US" w:eastAsia="zh-CN" w:bidi="ar-SA"/>
    </w:rPr>
  </w:style>
  <w:style w:type="character" w:customStyle="1" w:styleId="568">
    <w:name w:val="正文首行缩进 2 Char"/>
    <w:basedOn w:val="267"/>
    <w:autoRedefine/>
    <w:semiHidden/>
    <w:qFormat/>
    <w:uiPriority w:val="99"/>
    <w:rPr>
      <w:rFonts w:ascii="宋体" w:hAnsi="宋体" w:eastAsia="宋体" w:cs="Times New Roman"/>
      <w:kern w:val="2"/>
      <w:sz w:val="21"/>
      <w:szCs w:val="24"/>
    </w:rPr>
  </w:style>
  <w:style w:type="character" w:customStyle="1" w:styleId="569">
    <w:name w:val="highlight1"/>
    <w:autoRedefine/>
    <w:qFormat/>
    <w:uiPriority w:val="0"/>
    <w:rPr>
      <w:sz w:val="21"/>
      <w:szCs w:val="21"/>
    </w:rPr>
  </w:style>
  <w:style w:type="character" w:customStyle="1" w:styleId="570">
    <w:name w:val="标题 2 Char Char"/>
    <w:autoRedefine/>
    <w:qFormat/>
    <w:uiPriority w:val="0"/>
    <w:rPr>
      <w:rFonts w:ascii="Arial" w:hAnsi="Arial" w:eastAsia="黑体"/>
      <w:b/>
      <w:bCs/>
      <w:kern w:val="2"/>
      <w:sz w:val="32"/>
      <w:szCs w:val="32"/>
      <w:lang w:val="en-US" w:eastAsia="zh-CN" w:bidi="ar-SA"/>
    </w:rPr>
  </w:style>
  <w:style w:type="character" w:customStyle="1" w:styleId="571">
    <w:name w:val="标题 3 Char Char"/>
    <w:autoRedefine/>
    <w:qFormat/>
    <w:uiPriority w:val="0"/>
    <w:rPr>
      <w:rFonts w:eastAsia="宋体"/>
      <w:b/>
      <w:bCs/>
      <w:kern w:val="2"/>
      <w:sz w:val="32"/>
      <w:szCs w:val="32"/>
      <w:lang w:val="en-US" w:eastAsia="zh-CN" w:bidi="ar-SA"/>
    </w:rPr>
  </w:style>
  <w:style w:type="character" w:customStyle="1" w:styleId="572">
    <w:name w:val="正文文字 Char Char"/>
    <w:link w:val="573"/>
    <w:autoRedefine/>
    <w:qFormat/>
    <w:uiPriority w:val="0"/>
    <w:rPr>
      <w:color w:val="000000"/>
      <w:sz w:val="28"/>
      <w:szCs w:val="28"/>
    </w:rPr>
  </w:style>
  <w:style w:type="paragraph" w:customStyle="1" w:styleId="573">
    <w:name w:val="正文文字"/>
    <w:basedOn w:val="1"/>
    <w:link w:val="572"/>
    <w:autoRedefine/>
    <w:qFormat/>
    <w:uiPriority w:val="0"/>
    <w:pPr>
      <w:ind w:firstLine="482"/>
    </w:pPr>
    <w:rPr>
      <w:rFonts w:asciiTheme="minorHAnsi" w:hAnsiTheme="minorHAnsi" w:eastAsiaTheme="minorEastAsia" w:cstheme="minorBidi"/>
      <w:color w:val="000000"/>
      <w:kern w:val="2"/>
      <w:sz w:val="28"/>
      <w:szCs w:val="28"/>
    </w:rPr>
  </w:style>
  <w:style w:type="character" w:customStyle="1" w:styleId="574">
    <w:name w:val="文档正文 Char"/>
    <w:link w:val="575"/>
    <w:autoRedefine/>
    <w:qFormat/>
    <w:uiPriority w:val="0"/>
    <w:rPr>
      <w:rFonts w:ascii="长城仿宋"/>
      <w:sz w:val="24"/>
    </w:rPr>
  </w:style>
  <w:style w:type="paragraph" w:customStyle="1" w:styleId="575">
    <w:name w:val="文档正文"/>
    <w:basedOn w:val="1"/>
    <w:link w:val="574"/>
    <w:autoRedefine/>
    <w:qFormat/>
    <w:uiPriority w:val="0"/>
    <w:pPr>
      <w:adjustRightInd w:val="0"/>
      <w:spacing w:line="480" w:lineRule="atLeast"/>
      <w:ind w:firstLine="567"/>
      <w:textAlignment w:val="baseline"/>
    </w:pPr>
    <w:rPr>
      <w:rFonts w:ascii="长城仿宋" w:hAnsiTheme="minorHAnsi" w:eastAsiaTheme="minorEastAsia" w:cstheme="minorBidi"/>
      <w:kern w:val="2"/>
      <w:sz w:val="24"/>
      <w:szCs w:val="22"/>
    </w:rPr>
  </w:style>
  <w:style w:type="character" w:customStyle="1" w:styleId="576">
    <w:name w:val="pt101"/>
    <w:autoRedefine/>
    <w:qFormat/>
    <w:uiPriority w:val="0"/>
    <w:rPr>
      <w:sz w:val="14"/>
      <w:szCs w:val="14"/>
    </w:rPr>
  </w:style>
  <w:style w:type="character" w:customStyle="1" w:styleId="577">
    <w:name w:val="msonormal"/>
    <w:basedOn w:val="91"/>
    <w:autoRedefine/>
    <w:qFormat/>
    <w:uiPriority w:val="0"/>
  </w:style>
  <w:style w:type="character" w:customStyle="1" w:styleId="578">
    <w:name w:val="font"/>
    <w:basedOn w:val="91"/>
    <w:autoRedefine/>
    <w:qFormat/>
    <w:uiPriority w:val="0"/>
  </w:style>
  <w:style w:type="character" w:customStyle="1" w:styleId="579">
    <w:name w:val="常用正文 Char"/>
    <w:link w:val="580"/>
    <w:autoRedefine/>
    <w:qFormat/>
    <w:uiPriority w:val="0"/>
    <w:rPr>
      <w:rFonts w:ascii="Arial" w:hAnsi="Arial" w:eastAsia="楷体_GB2312"/>
      <w:sz w:val="24"/>
    </w:rPr>
  </w:style>
  <w:style w:type="paragraph" w:customStyle="1" w:styleId="580">
    <w:name w:val="常用正文"/>
    <w:link w:val="579"/>
    <w:autoRedefine/>
    <w:qFormat/>
    <w:uiPriority w:val="0"/>
    <w:pPr>
      <w:widowControl w:val="0"/>
      <w:spacing w:line="360" w:lineRule="auto"/>
      <w:ind w:firstLine="200" w:firstLineChars="200"/>
      <w:textAlignment w:val="bottom"/>
    </w:pPr>
    <w:rPr>
      <w:rFonts w:ascii="Arial" w:hAnsi="Arial" w:eastAsia="楷体_GB2312" w:cstheme="minorBidi"/>
      <w:kern w:val="2"/>
      <w:sz w:val="24"/>
      <w:szCs w:val="22"/>
      <w:lang w:val="en-US" w:eastAsia="zh-CN" w:bidi="ar-SA"/>
    </w:rPr>
  </w:style>
  <w:style w:type="character" w:customStyle="1" w:styleId="581">
    <w:name w:val="txt1"/>
    <w:autoRedefine/>
    <w:qFormat/>
    <w:uiPriority w:val="0"/>
    <w:rPr>
      <w:rFonts w:hint="default" w:ascii="ˎ̥" w:hAnsi="ˎ̥"/>
      <w:sz w:val="18"/>
      <w:szCs w:val="18"/>
    </w:rPr>
  </w:style>
  <w:style w:type="character" w:customStyle="1" w:styleId="582">
    <w:name w:val="case31"/>
    <w:autoRedefine/>
    <w:qFormat/>
    <w:uiPriority w:val="0"/>
    <w:rPr>
      <w:rFonts w:hint="default" w:eastAsia="宋体"/>
      <w:kern w:val="2"/>
      <w:sz w:val="21"/>
      <w:lang w:val="en-US" w:eastAsia="zh-CN"/>
    </w:rPr>
  </w:style>
  <w:style w:type="character" w:customStyle="1" w:styleId="583">
    <w:name w:val="boldtitle1"/>
    <w:autoRedefine/>
    <w:qFormat/>
    <w:uiPriority w:val="0"/>
    <w:rPr>
      <w:rFonts w:hint="default" w:ascii="Arial Black" w:hAnsi="Arial Black"/>
      <w:sz w:val="36"/>
    </w:rPr>
  </w:style>
  <w:style w:type="character" w:customStyle="1" w:styleId="584">
    <w:name w:val="样式 正文缩进 + 首行缩进:  2 字符 Char"/>
    <w:link w:val="585"/>
    <w:autoRedefine/>
    <w:qFormat/>
    <w:uiPriority w:val="0"/>
    <w:rPr>
      <w:rFonts w:cs="宋体"/>
      <w:sz w:val="24"/>
    </w:rPr>
  </w:style>
  <w:style w:type="paragraph" w:customStyle="1" w:styleId="585">
    <w:name w:val="样式 正文缩进 + 首行缩进:  2 字符"/>
    <w:basedOn w:val="21"/>
    <w:link w:val="584"/>
    <w:autoRedefine/>
    <w:qFormat/>
    <w:uiPriority w:val="0"/>
    <w:pPr>
      <w:spacing w:line="360" w:lineRule="auto"/>
      <w:ind w:firstLine="200" w:firstLineChars="200"/>
    </w:pPr>
    <w:rPr>
      <w:rFonts w:cs="宋体" w:eastAsiaTheme="minorEastAsia"/>
      <w:sz w:val="24"/>
    </w:rPr>
  </w:style>
  <w:style w:type="paragraph" w:customStyle="1" w:styleId="586">
    <w:name w:val="font1"/>
    <w:basedOn w:val="1"/>
    <w:autoRedefine/>
    <w:qFormat/>
    <w:uiPriority w:val="0"/>
    <w:pPr>
      <w:widowControl/>
      <w:spacing w:before="100" w:beforeAutospacing="1" w:after="100" w:afterAutospacing="1" w:line="300" w:lineRule="atLeast"/>
      <w:jc w:val="left"/>
    </w:pPr>
    <w:rPr>
      <w:rFonts w:ascii="宋体" w:hAnsi="宋体"/>
      <w:sz w:val="18"/>
    </w:rPr>
  </w:style>
  <w:style w:type="paragraph" w:customStyle="1" w:styleId="587">
    <w:name w:val="2册标题2"/>
    <w:basedOn w:val="1"/>
    <w:next w:val="1"/>
    <w:autoRedefine/>
    <w:qFormat/>
    <w:uiPriority w:val="0"/>
    <w:pPr>
      <w:spacing w:beforeLines="50" w:afterLines="50" w:line="300" w:lineRule="auto"/>
      <w:outlineLvl w:val="1"/>
    </w:pPr>
    <w:rPr>
      <w:rFonts w:ascii="Arial" w:hAnsi="Arial" w:eastAsia="黑体"/>
      <w:kern w:val="2"/>
      <w:sz w:val="30"/>
    </w:rPr>
  </w:style>
  <w:style w:type="paragraph" w:customStyle="1" w:styleId="588">
    <w:name w:val="msonormal3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9">
    <w:name w:val="正文 3"/>
    <w:basedOn w:val="370"/>
    <w:next w:val="370"/>
    <w:autoRedefine/>
    <w:qFormat/>
    <w:uiPriority w:val="0"/>
    <w:pPr>
      <w:spacing w:before="120"/>
    </w:pPr>
    <w:rPr>
      <w:rFonts w:ascii="Garamond" w:hAnsi="Garamond" w:eastAsia="宋体"/>
      <w:color w:val="auto"/>
      <w:szCs w:val="20"/>
    </w:rPr>
  </w:style>
  <w:style w:type="paragraph" w:customStyle="1" w:styleId="590">
    <w:name w:val="表格文字加粗"/>
    <w:autoRedefine/>
    <w:qFormat/>
    <w:uiPriority w:val="0"/>
    <w:pPr>
      <w:widowControl w:val="0"/>
      <w:spacing w:line="300" w:lineRule="auto"/>
      <w:jc w:val="center"/>
    </w:pPr>
    <w:rPr>
      <w:rFonts w:ascii="Times New Roman" w:hAnsi="Times New Roman" w:eastAsia="宋体" w:cs="Times New Roman"/>
      <w:b/>
      <w:kern w:val="2"/>
      <w:sz w:val="21"/>
      <w:szCs w:val="24"/>
      <w:lang w:val="en-US" w:eastAsia="zh-CN" w:bidi="ar-SA"/>
    </w:rPr>
  </w:style>
  <w:style w:type="paragraph" w:customStyle="1" w:styleId="591">
    <w:name w:val="±íÏî"/>
    <w:basedOn w:val="1"/>
    <w:autoRedefine/>
    <w:qFormat/>
    <w:uiPriority w:val="0"/>
    <w:pPr>
      <w:widowControl/>
      <w:overflowPunct w:val="0"/>
      <w:autoSpaceDE w:val="0"/>
      <w:autoSpaceDN w:val="0"/>
      <w:adjustRightInd w:val="0"/>
      <w:spacing w:line="300" w:lineRule="auto"/>
      <w:jc w:val="center"/>
      <w:textAlignment w:val="baseline"/>
    </w:pPr>
    <w:rPr>
      <w:sz w:val="18"/>
    </w:rPr>
  </w:style>
  <w:style w:type="paragraph" w:customStyle="1" w:styleId="592">
    <w:name w:val="无编号标题0"/>
    <w:next w:val="1"/>
    <w:autoRedefine/>
    <w:qFormat/>
    <w:uiPriority w:val="0"/>
    <w:pPr>
      <w:jc w:val="center"/>
    </w:pPr>
    <w:rPr>
      <w:rFonts w:ascii="Times New Roman" w:hAnsi="Times New Roman" w:eastAsia="黑体" w:cs="Times New Roman"/>
      <w:kern w:val="2"/>
      <w:sz w:val="52"/>
      <w:szCs w:val="24"/>
      <w:lang w:val="en-US" w:eastAsia="zh-CN" w:bidi="ar-SA"/>
    </w:rPr>
  </w:style>
  <w:style w:type="paragraph" w:customStyle="1" w:styleId="593">
    <w:name w:val="z-窗体顶端11"/>
    <w:basedOn w:val="1"/>
    <w:next w:val="1"/>
    <w:link w:val="594"/>
    <w:autoRedefine/>
    <w:qFormat/>
    <w:uiPriority w:val="0"/>
    <w:pPr>
      <w:widowControl/>
      <w:pBdr>
        <w:bottom w:val="single" w:color="auto" w:sz="6" w:space="1"/>
      </w:pBdr>
      <w:jc w:val="center"/>
    </w:pPr>
    <w:rPr>
      <w:rFonts w:ascii="Arial" w:hAnsi="Arial"/>
      <w:vanish/>
      <w:sz w:val="16"/>
      <w:szCs w:val="16"/>
    </w:rPr>
  </w:style>
  <w:style w:type="character" w:customStyle="1" w:styleId="594">
    <w:name w:val="z-窗体顶端 Char1"/>
    <w:basedOn w:val="91"/>
    <w:link w:val="593"/>
    <w:autoRedefine/>
    <w:qFormat/>
    <w:uiPriority w:val="0"/>
    <w:rPr>
      <w:rFonts w:ascii="Arial" w:hAnsi="Arial" w:eastAsia="宋体" w:cs="Times New Roman"/>
      <w:vanish/>
      <w:kern w:val="0"/>
      <w:sz w:val="16"/>
      <w:szCs w:val="16"/>
    </w:rPr>
  </w:style>
  <w:style w:type="character" w:customStyle="1" w:styleId="595">
    <w:name w:val="z-窗体顶端 Char"/>
    <w:basedOn w:val="91"/>
    <w:autoRedefine/>
    <w:semiHidden/>
    <w:qFormat/>
    <w:uiPriority w:val="99"/>
    <w:rPr>
      <w:rFonts w:ascii="Arial" w:hAnsi="Arial" w:cs="Arial"/>
      <w:vanish/>
      <w:kern w:val="2"/>
      <w:sz w:val="16"/>
      <w:szCs w:val="16"/>
    </w:rPr>
  </w:style>
  <w:style w:type="paragraph" w:customStyle="1" w:styleId="596">
    <w:name w:val="wenjianming"/>
    <w:basedOn w:val="1"/>
    <w:autoRedefine/>
    <w:qFormat/>
    <w:uiPriority w:val="0"/>
    <w:pPr>
      <w:widowControl/>
      <w:spacing w:before="100" w:beforeAutospacing="1" w:after="100" w:afterAutospacing="1" w:line="300" w:lineRule="atLeast"/>
      <w:jc w:val="left"/>
    </w:pPr>
    <w:rPr>
      <w:rFonts w:eastAsia="Arial Unicode MS"/>
      <w:color w:val="000000"/>
      <w:sz w:val="21"/>
    </w:rPr>
  </w:style>
  <w:style w:type="paragraph" w:customStyle="1" w:styleId="597">
    <w:name w:val="Item List"/>
    <w:autoRedefine/>
    <w:qFormat/>
    <w:uiPriority w:val="0"/>
    <w:pPr>
      <w:spacing w:line="300" w:lineRule="auto"/>
      <w:ind w:firstLine="425"/>
      <w:jc w:val="both"/>
    </w:pPr>
    <w:rPr>
      <w:rFonts w:ascii="Arial" w:hAnsi="Arial" w:eastAsia="宋体" w:cs="Times New Roman"/>
      <w:color w:val="000000"/>
      <w:sz w:val="24"/>
      <w:lang w:val="en-US" w:eastAsia="zh-CN" w:bidi="ar-SA"/>
    </w:rPr>
  </w:style>
  <w:style w:type="paragraph" w:customStyle="1" w:styleId="598">
    <w:name w:val="Char11"/>
    <w:basedOn w:val="1"/>
    <w:autoRedefine/>
    <w:qFormat/>
    <w:uiPriority w:val="99"/>
    <w:pPr>
      <w:widowControl/>
      <w:spacing w:after="160" w:line="240" w:lineRule="exact"/>
      <w:jc w:val="left"/>
    </w:pPr>
    <w:rPr>
      <w:rFonts w:ascii="Verdana" w:hAnsi="Verdana"/>
      <w:lang w:eastAsia="en-US"/>
    </w:rPr>
  </w:style>
  <w:style w:type="paragraph" w:customStyle="1" w:styleId="599">
    <w:name w:val="表正文"/>
    <w:next w:val="34"/>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600">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sz w:val="24"/>
      <w:lang w:eastAsia="en-US"/>
    </w:rPr>
  </w:style>
  <w:style w:type="paragraph" w:customStyle="1" w:styleId="601">
    <w:name w:val="Char Char Char Char Char Char Char Char Char Char Char Char Char Char Char Char2"/>
    <w:basedOn w:val="1"/>
    <w:autoRedefine/>
    <w:qFormat/>
    <w:uiPriority w:val="0"/>
    <w:pPr>
      <w:tabs>
        <w:tab w:val="left" w:pos="360"/>
      </w:tabs>
    </w:pPr>
    <w:rPr>
      <w:kern w:val="2"/>
      <w:sz w:val="24"/>
      <w:szCs w:val="24"/>
    </w:rPr>
  </w:style>
  <w:style w:type="paragraph" w:customStyle="1" w:styleId="602">
    <w:name w:val="一般正文"/>
    <w:basedOn w:val="1"/>
    <w:autoRedefine/>
    <w:qFormat/>
    <w:uiPriority w:val="0"/>
    <w:pPr>
      <w:spacing w:line="360" w:lineRule="auto"/>
      <w:ind w:firstLine="480" w:firstLineChars="200"/>
    </w:pPr>
    <w:rPr>
      <w:rFonts w:cs="宋体"/>
      <w:kern w:val="2"/>
      <w:sz w:val="24"/>
    </w:rPr>
  </w:style>
  <w:style w:type="paragraph" w:customStyle="1" w:styleId="603">
    <w:name w:val="表格文字"/>
    <w:autoRedefine/>
    <w:qFormat/>
    <w:uiPriority w:val="0"/>
    <w:pPr>
      <w:jc w:val="center"/>
    </w:pPr>
    <w:rPr>
      <w:rFonts w:ascii="Times New Roman" w:hAnsi="Times New Roman" w:eastAsia="宋体" w:cs="Times New Roman"/>
      <w:kern w:val="2"/>
      <w:sz w:val="21"/>
      <w:szCs w:val="24"/>
      <w:lang w:val="en-US" w:eastAsia="zh-CN" w:bidi="ar-SA"/>
    </w:rPr>
  </w:style>
  <w:style w:type="paragraph" w:customStyle="1" w:styleId="604">
    <w:name w:val="表注"/>
    <w:autoRedefine/>
    <w:qFormat/>
    <w:uiPriority w:val="0"/>
    <w:pPr>
      <w:spacing w:beforeLines="50" w:afterLines="50"/>
      <w:jc w:val="center"/>
    </w:pPr>
    <w:rPr>
      <w:rFonts w:ascii="Times New Roman" w:hAnsi="Times New Roman" w:eastAsia="宋体" w:cs="Times New Roman"/>
      <w:kern w:val="2"/>
      <w:sz w:val="24"/>
      <w:szCs w:val="24"/>
      <w:lang w:val="en-US" w:eastAsia="zh-CN" w:bidi="ar-SA"/>
    </w:rPr>
  </w:style>
  <w:style w:type="paragraph" w:customStyle="1" w:styleId="605">
    <w:name w:val="正文内"/>
    <w:basedOn w:val="3"/>
    <w:autoRedefine/>
    <w:qFormat/>
    <w:uiPriority w:val="0"/>
    <w:pPr>
      <w:autoSpaceDE/>
      <w:autoSpaceDN/>
      <w:adjustRightInd/>
      <w:spacing w:line="576" w:lineRule="auto"/>
    </w:pPr>
    <w:rPr>
      <w:rFonts w:hint="default" w:ascii="Times New Roman"/>
      <w:bCs/>
      <w:kern w:val="44"/>
      <w:sz w:val="21"/>
      <w:szCs w:val="21"/>
    </w:rPr>
  </w:style>
  <w:style w:type="paragraph" w:customStyle="1" w:styleId="606">
    <w:name w:val="图注"/>
    <w:autoRedefine/>
    <w:qFormat/>
    <w:uiPriority w:val="0"/>
    <w:pPr>
      <w:spacing w:afterLines="50"/>
      <w:jc w:val="center"/>
    </w:pPr>
    <w:rPr>
      <w:rFonts w:ascii="Times New Roman" w:hAnsi="Times New Roman" w:eastAsia="宋体" w:cs="Times New Roman"/>
      <w:kern w:val="2"/>
      <w:sz w:val="24"/>
      <w:szCs w:val="24"/>
      <w:lang w:val="en-US" w:eastAsia="zh-CN" w:bidi="ar-SA"/>
    </w:rPr>
  </w:style>
  <w:style w:type="paragraph" w:customStyle="1" w:styleId="607">
    <w:name w:val="2册标题4"/>
    <w:basedOn w:val="1"/>
    <w:next w:val="1"/>
    <w:autoRedefine/>
    <w:qFormat/>
    <w:uiPriority w:val="0"/>
    <w:pPr>
      <w:spacing w:beforeLines="50" w:afterLines="50" w:line="300" w:lineRule="auto"/>
      <w:ind w:left="420" w:leftChars="200"/>
      <w:outlineLvl w:val="3"/>
    </w:pPr>
    <w:rPr>
      <w:rFonts w:ascii="Arial" w:hAnsi="Arial" w:eastAsia="幼圆"/>
      <w:b/>
      <w:kern w:val="2"/>
      <w:sz w:val="24"/>
    </w:rPr>
  </w:style>
  <w:style w:type="paragraph" w:customStyle="1" w:styleId="608">
    <w:name w:val="Char Char Char Char Char Char Char Char"/>
    <w:basedOn w:val="1"/>
    <w:autoRedefine/>
    <w:qFormat/>
    <w:uiPriority w:val="0"/>
    <w:pPr>
      <w:tabs>
        <w:tab w:val="left" w:pos="360"/>
      </w:tabs>
    </w:pPr>
    <w:rPr>
      <w:kern w:val="2"/>
      <w:sz w:val="24"/>
      <w:szCs w:val="24"/>
    </w:rPr>
  </w:style>
  <w:style w:type="paragraph" w:customStyle="1" w:styleId="609">
    <w:name w:val="Bullet with text 1"/>
    <w:basedOn w:val="1"/>
    <w:autoRedefine/>
    <w:qFormat/>
    <w:uiPriority w:val="0"/>
    <w:pPr>
      <w:widowControl/>
      <w:tabs>
        <w:tab w:val="left" w:pos="425"/>
      </w:tabs>
      <w:spacing w:line="360" w:lineRule="auto"/>
      <w:ind w:left="425" w:hanging="425"/>
      <w:jc w:val="left"/>
    </w:pPr>
    <w:rPr>
      <w:rFonts w:ascii="Futura Bk" w:hAnsi="Futura Bk"/>
      <w:lang w:val="en-GB"/>
    </w:rPr>
  </w:style>
  <w:style w:type="paragraph" w:customStyle="1" w:styleId="610">
    <w:name w:val="缺省文本:1"/>
    <w:basedOn w:val="1"/>
    <w:autoRedefine/>
    <w:qFormat/>
    <w:uiPriority w:val="0"/>
    <w:pPr>
      <w:autoSpaceDE w:val="0"/>
      <w:autoSpaceDN w:val="0"/>
      <w:adjustRightInd w:val="0"/>
      <w:jc w:val="left"/>
    </w:pPr>
    <w:rPr>
      <w:rFonts w:ascii="宋体"/>
      <w:sz w:val="24"/>
    </w:rPr>
  </w:style>
  <w:style w:type="paragraph" w:customStyle="1" w:styleId="611">
    <w:name w:val="Char Char Char Char1"/>
    <w:basedOn w:val="1"/>
    <w:autoRedefine/>
    <w:qFormat/>
    <w:uiPriority w:val="99"/>
    <w:pPr>
      <w:tabs>
        <w:tab w:val="left" w:pos="360"/>
      </w:tabs>
    </w:pPr>
    <w:rPr>
      <w:rFonts w:ascii="楷体_GB2312" w:eastAsia="楷体_GB2312"/>
      <w:kern w:val="2"/>
      <w:sz w:val="24"/>
      <w:szCs w:val="24"/>
    </w:rPr>
  </w:style>
  <w:style w:type="paragraph" w:customStyle="1" w:styleId="612">
    <w:name w:val="方案正文"/>
    <w:basedOn w:val="1"/>
    <w:autoRedefine/>
    <w:qFormat/>
    <w:uiPriority w:val="0"/>
    <w:pPr>
      <w:spacing w:before="156" w:line="360" w:lineRule="auto"/>
      <w:ind w:firstLine="359" w:firstLineChars="171"/>
      <w:jc w:val="left"/>
    </w:pPr>
    <w:rPr>
      <w:rFonts w:ascii="Arial" w:hAnsi="Arial"/>
      <w:kern w:val="2"/>
      <w:sz w:val="24"/>
    </w:rPr>
  </w:style>
  <w:style w:type="paragraph" w:customStyle="1" w:styleId="613">
    <w:name w:val="正文0"/>
    <w:basedOn w:val="1"/>
    <w:autoRedefine/>
    <w:qFormat/>
    <w:uiPriority w:val="0"/>
    <w:pPr>
      <w:spacing w:line="360" w:lineRule="auto"/>
      <w:ind w:firstLine="482"/>
      <w:jc w:val="center"/>
    </w:pPr>
    <w:rPr>
      <w:color w:val="000000"/>
      <w:kern w:val="2"/>
      <w:sz w:val="24"/>
      <w:szCs w:val="24"/>
    </w:rPr>
  </w:style>
  <w:style w:type="paragraph" w:customStyle="1" w:styleId="614">
    <w:name w:val="Char Char Char Char Char Char1 Char1"/>
    <w:basedOn w:val="1"/>
    <w:autoRedefine/>
    <w:qFormat/>
    <w:uiPriority w:val="0"/>
    <w:pPr>
      <w:widowControl/>
      <w:spacing w:after="160" w:line="240" w:lineRule="exact"/>
      <w:jc w:val="left"/>
    </w:pPr>
    <w:rPr>
      <w:rFonts w:ascii="Verdana" w:hAnsi="Verdana"/>
      <w:sz w:val="21"/>
      <w:lang w:eastAsia="en-US"/>
    </w:rPr>
  </w:style>
  <w:style w:type="paragraph" w:customStyle="1" w:styleId="615">
    <w:name w:val="Char Char Char Char Char Char Char Char Char Char Char Char Char"/>
    <w:basedOn w:val="1"/>
    <w:autoRedefine/>
    <w:qFormat/>
    <w:uiPriority w:val="0"/>
    <w:pPr>
      <w:adjustRightInd w:val="0"/>
      <w:spacing w:line="360" w:lineRule="auto"/>
    </w:pPr>
    <w:rPr>
      <w:sz w:val="24"/>
      <w:szCs w:val="24"/>
    </w:rPr>
  </w:style>
  <w:style w:type="paragraph" w:customStyle="1" w:styleId="616">
    <w:name w:val="b2"/>
    <w:basedOn w:val="1"/>
    <w:autoRedefine/>
    <w:qFormat/>
    <w:uiPriority w:val="0"/>
    <w:pPr>
      <w:tabs>
        <w:tab w:val="left" w:pos="720"/>
      </w:tabs>
      <w:spacing w:line="360" w:lineRule="auto"/>
      <w:ind w:left="420" w:hanging="420"/>
    </w:pPr>
    <w:rPr>
      <w:rFonts w:ascii="宋体" w:hAnsi="宋体"/>
      <w:kern w:val="2"/>
      <w:sz w:val="24"/>
    </w:rPr>
  </w:style>
  <w:style w:type="paragraph" w:customStyle="1" w:styleId="617">
    <w:name w:val="样式3-A商务部分"/>
    <w:basedOn w:val="5"/>
    <w:autoRedefine/>
    <w:qFormat/>
    <w:uiPriority w:val="0"/>
    <w:pPr>
      <w:tabs>
        <w:tab w:val="left" w:pos="1260"/>
      </w:tabs>
      <w:spacing w:line="360" w:lineRule="exact"/>
      <w:ind w:left="1260" w:hanging="420"/>
      <w:jc w:val="both"/>
    </w:pPr>
    <w:rPr>
      <w:bCs/>
      <w:kern w:val="2"/>
      <w:sz w:val="28"/>
      <w:szCs w:val="32"/>
    </w:rPr>
  </w:style>
  <w:style w:type="paragraph" w:customStyle="1" w:styleId="618">
    <w:name w:val="+正文"/>
    <w:basedOn w:val="1"/>
    <w:autoRedefine/>
    <w:qFormat/>
    <w:uiPriority w:val="0"/>
    <w:pPr>
      <w:spacing w:line="360" w:lineRule="auto"/>
      <w:ind w:firstLine="200" w:firstLineChars="200"/>
    </w:pPr>
    <w:rPr>
      <w:kern w:val="2"/>
      <w:sz w:val="24"/>
      <w:szCs w:val="28"/>
    </w:rPr>
  </w:style>
  <w:style w:type="paragraph" w:customStyle="1" w:styleId="619">
    <w:name w:val="Table Text"/>
    <w:basedOn w:val="1"/>
    <w:autoRedefine/>
    <w:qFormat/>
    <w:uiPriority w:val="0"/>
    <w:rPr>
      <w:kern w:val="2"/>
      <w:sz w:val="18"/>
      <w:szCs w:val="24"/>
    </w:rPr>
  </w:style>
  <w:style w:type="paragraph" w:customStyle="1" w:styleId="620">
    <w:name w:val="Char Char Char Char Char Char Char"/>
    <w:basedOn w:val="1"/>
    <w:autoRedefine/>
    <w:qFormat/>
    <w:uiPriority w:val="99"/>
    <w:pPr>
      <w:widowControl/>
      <w:spacing w:after="160" w:line="240" w:lineRule="exact"/>
      <w:jc w:val="left"/>
    </w:pPr>
    <w:rPr>
      <w:rFonts w:ascii="Verdana" w:hAnsi="Verdana"/>
      <w:lang w:eastAsia="en-US"/>
    </w:rPr>
  </w:style>
  <w:style w:type="paragraph" w:customStyle="1" w:styleId="621">
    <w:name w:val="无编号标题1"/>
    <w:next w:val="1"/>
    <w:autoRedefine/>
    <w:qFormat/>
    <w:uiPriority w:val="0"/>
    <w:pPr>
      <w:spacing w:beforeLines="200" w:afterLines="100"/>
      <w:jc w:val="center"/>
    </w:pPr>
    <w:rPr>
      <w:rFonts w:ascii="Times New Roman" w:hAnsi="Times New Roman" w:eastAsia="黑体" w:cs="Times New Roman"/>
      <w:b/>
      <w:kern w:val="2"/>
      <w:sz w:val="44"/>
      <w:szCs w:val="24"/>
      <w:lang w:val="en-US" w:eastAsia="zh-CN" w:bidi="ar-SA"/>
    </w:rPr>
  </w:style>
  <w:style w:type="paragraph" w:customStyle="1" w:styleId="622">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rPr>
  </w:style>
  <w:style w:type="paragraph" w:customStyle="1" w:styleId="623">
    <w:name w:val="标题  1"/>
    <w:basedOn w:val="1"/>
    <w:autoRedefine/>
    <w:qFormat/>
    <w:uiPriority w:val="0"/>
    <w:pPr>
      <w:tabs>
        <w:tab w:val="left" w:pos="840"/>
      </w:tabs>
      <w:spacing w:line="360" w:lineRule="auto"/>
      <w:ind w:left="840" w:hanging="420"/>
    </w:pPr>
    <w:rPr>
      <w:kern w:val="2"/>
      <w:sz w:val="24"/>
      <w:szCs w:val="24"/>
    </w:rPr>
  </w:style>
  <w:style w:type="paragraph" w:customStyle="1" w:styleId="624">
    <w:name w:val="样式 宋体 三号 加粗 居中 行距: 最小值 12 磅"/>
    <w:basedOn w:val="1"/>
    <w:autoRedefine/>
    <w:qFormat/>
    <w:uiPriority w:val="0"/>
    <w:pPr>
      <w:spacing w:line="240" w:lineRule="atLeast"/>
      <w:jc w:val="center"/>
    </w:pPr>
    <w:rPr>
      <w:rFonts w:ascii="宋体" w:hAnsi="宋体"/>
      <w:b/>
      <w:kern w:val="2"/>
      <w:sz w:val="21"/>
    </w:rPr>
  </w:style>
  <w:style w:type="paragraph" w:customStyle="1" w:styleId="625">
    <w:name w:val="无编号标题2"/>
    <w:next w:val="1"/>
    <w:autoRedefine/>
    <w:qFormat/>
    <w:uiPriority w:val="0"/>
    <w:pPr>
      <w:jc w:val="center"/>
    </w:pPr>
    <w:rPr>
      <w:rFonts w:ascii="Arial" w:hAnsi="Arial" w:eastAsia="黑体" w:cs="Times New Roman"/>
      <w:kern w:val="2"/>
      <w:sz w:val="32"/>
      <w:szCs w:val="32"/>
      <w:lang w:val="en-US" w:eastAsia="zh-CN" w:bidi="ar-SA"/>
    </w:rPr>
  </w:style>
  <w:style w:type="paragraph" w:customStyle="1" w:styleId="626">
    <w:name w:val="正文文字缩进 2"/>
    <w:basedOn w:val="1"/>
    <w:autoRedefine/>
    <w:qFormat/>
    <w:uiPriority w:val="0"/>
    <w:pPr>
      <w:spacing w:line="719" w:lineRule="atLeast"/>
      <w:ind w:left="1" w:firstLine="562"/>
      <w:textAlignment w:val="bottom"/>
    </w:pPr>
    <w:rPr>
      <w:color w:val="000000"/>
      <w:sz w:val="28"/>
    </w:rPr>
  </w:style>
  <w:style w:type="paragraph" w:customStyle="1" w:styleId="627">
    <w:name w:val="正文，首行缩进"/>
    <w:basedOn w:val="34"/>
    <w:next w:val="21"/>
    <w:autoRedefine/>
    <w:qFormat/>
    <w:uiPriority w:val="0"/>
    <w:pPr>
      <w:widowControl/>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360" w:lineRule="auto"/>
      <w:ind w:firstLine="482"/>
    </w:pPr>
    <w:rPr>
      <w:rFonts w:ascii="楷体" w:hAnsi="Arial" w:eastAsia="楷体" w:cs="Times New Roman"/>
      <w:kern w:val="0"/>
      <w:sz w:val="24"/>
      <w:szCs w:val="20"/>
      <w:lang w:val="de-DE"/>
    </w:rPr>
  </w:style>
  <w:style w:type="paragraph" w:customStyle="1" w:styleId="628">
    <w:name w:val="排版"/>
    <w:basedOn w:val="1"/>
    <w:next w:val="34"/>
    <w:autoRedefine/>
    <w:qFormat/>
    <w:uiPriority w:val="99"/>
    <w:pPr>
      <w:spacing w:line="600" w:lineRule="exact"/>
    </w:pPr>
    <w:rPr>
      <w:rFonts w:eastAsia="华文仿宋"/>
      <w:spacing w:val="6"/>
      <w:kern w:val="2"/>
      <w:sz w:val="32"/>
      <w:szCs w:val="24"/>
    </w:rPr>
  </w:style>
  <w:style w:type="paragraph" w:customStyle="1" w:styleId="629">
    <w:name w:val="公文正文"/>
    <w:basedOn w:val="1"/>
    <w:autoRedefine/>
    <w:qFormat/>
    <w:uiPriority w:val="0"/>
    <w:pPr>
      <w:spacing w:line="360" w:lineRule="auto"/>
      <w:jc w:val="center"/>
    </w:pPr>
    <w:rPr>
      <w:rFonts w:eastAsia="华文仿宋"/>
      <w:b/>
      <w:kern w:val="2"/>
      <w:sz w:val="32"/>
    </w:rPr>
  </w:style>
  <w:style w:type="paragraph" w:customStyle="1" w:styleId="630">
    <w:name w:val="图文字"/>
    <w:autoRedefine/>
    <w:qFormat/>
    <w:uiPriority w:val="0"/>
    <w:pPr>
      <w:jc w:val="center"/>
    </w:pPr>
    <w:rPr>
      <w:rFonts w:ascii="Times New Roman" w:hAnsi="Times New Roman" w:eastAsia="宋体" w:cs="Times New Roman"/>
      <w:kern w:val="2"/>
      <w:sz w:val="21"/>
      <w:szCs w:val="24"/>
      <w:lang w:val="en-US" w:eastAsia="zh-CN" w:bidi="ar-SA"/>
    </w:rPr>
  </w:style>
  <w:style w:type="paragraph" w:customStyle="1" w:styleId="631">
    <w:name w:val="正文3"/>
    <w:autoRedefine/>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632">
    <w:name w:val="无编号标题3"/>
    <w:next w:val="1"/>
    <w:autoRedefine/>
    <w:qFormat/>
    <w:uiPriority w:val="0"/>
    <w:pPr>
      <w:jc w:val="center"/>
    </w:pPr>
    <w:rPr>
      <w:rFonts w:ascii="Times New Roman" w:hAnsi="Times New Roman" w:eastAsia="宋体" w:cs="Times New Roman"/>
      <w:b/>
      <w:kern w:val="2"/>
      <w:sz w:val="32"/>
      <w:szCs w:val="24"/>
      <w:lang w:val="en-US" w:eastAsia="zh-CN" w:bidi="ar-SA"/>
    </w:rPr>
  </w:style>
  <w:style w:type="paragraph" w:customStyle="1" w:styleId="633">
    <w:name w:val="百姓X"/>
    <w:basedOn w:val="1"/>
    <w:autoRedefine/>
    <w:qFormat/>
    <w:uiPriority w:val="0"/>
    <w:pPr>
      <w:spacing w:before="120" w:after="120" w:line="360" w:lineRule="auto"/>
      <w:ind w:firstLine="539"/>
    </w:pPr>
    <w:rPr>
      <w:kern w:val="2"/>
      <w:sz w:val="24"/>
    </w:rPr>
  </w:style>
  <w:style w:type="paragraph" w:customStyle="1" w:styleId="634">
    <w:name w:val="样式 行距: 固定值 25 磅 首行缩进:  2 字符"/>
    <w:basedOn w:val="1"/>
    <w:autoRedefine/>
    <w:qFormat/>
    <w:uiPriority w:val="0"/>
    <w:pPr>
      <w:adjustRightInd w:val="0"/>
      <w:spacing w:line="500" w:lineRule="exact"/>
      <w:ind w:firstLine="560" w:firstLineChars="200"/>
      <w:textAlignment w:val="baseline"/>
    </w:pPr>
    <w:rPr>
      <w:sz w:val="28"/>
      <w:szCs w:val="28"/>
    </w:rPr>
  </w:style>
  <w:style w:type="paragraph" w:customStyle="1" w:styleId="635">
    <w:name w:val="5"/>
    <w:basedOn w:val="1"/>
    <w:autoRedefine/>
    <w:qFormat/>
    <w:uiPriority w:val="0"/>
    <w:pPr>
      <w:spacing w:beforeLines="50" w:afterLines="50"/>
      <w:ind w:left="200" w:leftChars="200"/>
    </w:pPr>
    <w:rPr>
      <w:kern w:val="2"/>
      <w:sz w:val="28"/>
      <w:szCs w:val="24"/>
    </w:rPr>
  </w:style>
  <w:style w:type="paragraph" w:customStyle="1" w:styleId="636">
    <w:name w:val="Char Char Char Char Char Char Char1"/>
    <w:basedOn w:val="1"/>
    <w:autoRedefine/>
    <w:qFormat/>
    <w:uiPriority w:val="0"/>
    <w:rPr>
      <w:kern w:val="2"/>
      <w:sz w:val="21"/>
      <w:szCs w:val="24"/>
    </w:rPr>
  </w:style>
  <w:style w:type="paragraph" w:customStyle="1" w:styleId="637">
    <w:name w:val="Char Char Char1"/>
    <w:basedOn w:val="1"/>
    <w:autoRedefine/>
    <w:qFormat/>
    <w:uiPriority w:val="0"/>
    <w:rPr>
      <w:rFonts w:ascii="Tahoma" w:hAnsi="Tahoma"/>
      <w:kern w:val="2"/>
      <w:sz w:val="24"/>
    </w:rPr>
  </w:style>
  <w:style w:type="paragraph" w:customStyle="1" w:styleId="638">
    <w:name w:val="样式 样式 正文文本缩进 + 仿宋_GB2312 小四 首行缩进:  0 厘米 行距: 1.5 倍行距 + (中文) 仿宋_GB... Char Char"/>
    <w:basedOn w:val="1"/>
    <w:autoRedefine/>
    <w:qFormat/>
    <w:uiPriority w:val="0"/>
    <w:pPr>
      <w:spacing w:line="360" w:lineRule="auto"/>
      <w:ind w:firstLine="480"/>
    </w:pPr>
    <w:rPr>
      <w:rFonts w:ascii="仿宋_GB2312" w:eastAsia="新宋体"/>
      <w:kern w:val="2"/>
      <w:sz w:val="24"/>
    </w:rPr>
  </w:style>
  <w:style w:type="paragraph" w:customStyle="1" w:styleId="639">
    <w:name w:val="±íÉí"/>
    <w:basedOn w:val="1"/>
    <w:autoRedefine/>
    <w:qFormat/>
    <w:uiPriority w:val="0"/>
    <w:pPr>
      <w:widowControl/>
      <w:overflowPunct w:val="0"/>
      <w:autoSpaceDE w:val="0"/>
      <w:autoSpaceDN w:val="0"/>
      <w:adjustRightInd w:val="0"/>
      <w:spacing w:line="300" w:lineRule="auto"/>
      <w:jc w:val="left"/>
      <w:textAlignment w:val="baseline"/>
    </w:pPr>
    <w:rPr>
      <w:sz w:val="18"/>
    </w:rPr>
  </w:style>
  <w:style w:type="paragraph" w:customStyle="1" w:styleId="64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rPr>
  </w:style>
  <w:style w:type="paragraph" w:customStyle="1" w:styleId="641">
    <w:name w:val="Char Char Char Char Char Char Char Char Char Char Char Char Char Char Char1 Char"/>
    <w:basedOn w:val="1"/>
    <w:autoRedefine/>
    <w:qFormat/>
    <w:uiPriority w:val="0"/>
    <w:pPr>
      <w:widowControl/>
      <w:spacing w:after="160" w:line="240" w:lineRule="exact"/>
      <w:jc w:val="left"/>
    </w:pPr>
    <w:rPr>
      <w:rFonts w:ascii="Verdana" w:hAnsi="Verdana"/>
      <w:lang w:eastAsia="en-US"/>
    </w:rPr>
  </w:style>
  <w:style w:type="paragraph" w:customStyle="1" w:styleId="642">
    <w:name w:val="表格正文"/>
    <w:basedOn w:val="1"/>
    <w:autoRedefine/>
    <w:qFormat/>
    <w:uiPriority w:val="0"/>
    <w:pPr>
      <w:spacing w:beforeLines="50"/>
    </w:pPr>
    <w:rPr>
      <w:rFonts w:cs="宋体"/>
      <w:sz w:val="21"/>
    </w:rPr>
  </w:style>
  <w:style w:type="paragraph" w:customStyle="1" w:styleId="643">
    <w:name w:val="缺省文本"/>
    <w:basedOn w:val="1"/>
    <w:autoRedefine/>
    <w:qFormat/>
    <w:uiPriority w:val="0"/>
    <w:pPr>
      <w:widowControl/>
      <w:tabs>
        <w:tab w:val="left" w:pos="1620"/>
      </w:tabs>
      <w:overflowPunct w:val="0"/>
      <w:autoSpaceDE w:val="0"/>
      <w:autoSpaceDN w:val="0"/>
      <w:adjustRightInd w:val="0"/>
      <w:snapToGrid w:val="0"/>
      <w:spacing w:line="360" w:lineRule="auto"/>
      <w:ind w:left="1620" w:hanging="1620"/>
      <w:textAlignment w:val="baseline"/>
    </w:pPr>
    <w:rPr>
      <w:sz w:val="24"/>
    </w:rPr>
  </w:style>
  <w:style w:type="paragraph" w:customStyle="1" w:styleId="644">
    <w:name w:val="2 Char Char Char Char Char Char Char Char Char Char"/>
    <w:basedOn w:val="1"/>
    <w:autoRedefine/>
    <w:qFormat/>
    <w:uiPriority w:val="0"/>
    <w:pPr>
      <w:pageBreakBefore/>
      <w:ind w:left="1259"/>
    </w:pPr>
    <w:rPr>
      <w:kern w:val="44"/>
      <w:sz w:val="24"/>
      <w:szCs w:val="24"/>
    </w:rPr>
  </w:style>
  <w:style w:type="paragraph" w:customStyle="1" w:styleId="645">
    <w:name w:val="符号列表"/>
    <w:basedOn w:val="1"/>
    <w:autoRedefine/>
    <w:qFormat/>
    <w:uiPriority w:val="0"/>
    <w:pPr>
      <w:widowControl/>
      <w:tabs>
        <w:tab w:val="left" w:pos="420"/>
      </w:tabs>
      <w:snapToGrid w:val="0"/>
      <w:spacing w:before="120" w:line="360" w:lineRule="auto"/>
      <w:ind w:left="420" w:hanging="420"/>
      <w:jc w:val="left"/>
    </w:pPr>
    <w:rPr>
      <w:rFonts w:ascii="楷体_GB2312" w:hAnsi="宋体" w:eastAsia="楷体_GB2312"/>
      <w:b/>
      <w:color w:val="000000"/>
      <w:kern w:val="2"/>
      <w:sz w:val="24"/>
      <w:szCs w:val="24"/>
    </w:rPr>
  </w:style>
  <w:style w:type="paragraph" w:customStyle="1" w:styleId="646">
    <w:name w:val="wen_2"/>
    <w:basedOn w:val="1"/>
    <w:autoRedefine/>
    <w:qFormat/>
    <w:uiPriority w:val="0"/>
    <w:pPr>
      <w:widowControl/>
      <w:spacing w:before="100" w:beforeAutospacing="1" w:after="100" w:afterAutospacing="1" w:line="324" w:lineRule="auto"/>
      <w:jc w:val="left"/>
    </w:pPr>
    <w:rPr>
      <w:color w:val="000000"/>
      <w:sz w:val="18"/>
      <w:szCs w:val="18"/>
    </w:rPr>
  </w:style>
  <w:style w:type="paragraph" w:customStyle="1" w:styleId="647">
    <w:name w:val="默认段落字体 Para Char"/>
    <w:basedOn w:val="1"/>
    <w:autoRedefine/>
    <w:qFormat/>
    <w:uiPriority w:val="0"/>
    <w:rPr>
      <w:rFonts w:ascii="Tahoma" w:hAnsi="Tahoma"/>
      <w:kern w:val="2"/>
      <w:sz w:val="24"/>
    </w:rPr>
  </w:style>
  <w:style w:type="paragraph" w:customStyle="1" w:styleId="648">
    <w:name w:val="2册标题3"/>
    <w:basedOn w:val="1"/>
    <w:next w:val="1"/>
    <w:autoRedefine/>
    <w:qFormat/>
    <w:uiPriority w:val="0"/>
    <w:pPr>
      <w:spacing w:beforeLines="50" w:afterLines="50" w:line="300" w:lineRule="auto"/>
      <w:ind w:left="210" w:leftChars="100"/>
      <w:jc w:val="center"/>
      <w:outlineLvl w:val="2"/>
    </w:pPr>
    <w:rPr>
      <w:rFonts w:ascii="宋体" w:hAnsi="宋体"/>
      <w:b/>
      <w:kern w:val="2"/>
      <w:sz w:val="30"/>
    </w:rPr>
  </w:style>
  <w:style w:type="paragraph" w:customStyle="1" w:styleId="649">
    <w:name w:val="正文 + 宋体"/>
    <w:basedOn w:val="77"/>
    <w:autoRedefine/>
    <w:qFormat/>
    <w:uiPriority w:val="0"/>
    <w:pPr>
      <w:spacing w:after="120" w:line="480" w:lineRule="auto"/>
    </w:pPr>
    <w:rPr>
      <w:rFonts w:ascii="宋体" w:hAnsi="宋体" w:eastAsia="宋体" w:cs="Times New Roman"/>
      <w:color w:val="auto"/>
      <w:kern w:val="0"/>
      <w:sz w:val="24"/>
    </w:rPr>
  </w:style>
  <w:style w:type="paragraph" w:customStyle="1" w:styleId="650">
    <w:name w:val="无编号标题4"/>
    <w:next w:val="1"/>
    <w:autoRedefine/>
    <w:qFormat/>
    <w:uiPriority w:val="0"/>
    <w:pPr>
      <w:jc w:val="center"/>
    </w:pPr>
    <w:rPr>
      <w:rFonts w:ascii="Arial" w:hAnsi="Arial" w:eastAsia="黑体" w:cs="Times New Roman"/>
      <w:kern w:val="2"/>
      <w:sz w:val="28"/>
      <w:szCs w:val="28"/>
      <w:lang w:val="en-US" w:eastAsia="zh-CN" w:bidi="ar-SA"/>
    </w:rPr>
  </w:style>
  <w:style w:type="character" w:customStyle="1" w:styleId="651">
    <w:name w:val="尾注文本 Char"/>
    <w:basedOn w:val="91"/>
    <w:autoRedefine/>
    <w:semiHidden/>
    <w:qFormat/>
    <w:uiPriority w:val="99"/>
    <w:rPr>
      <w:kern w:val="2"/>
      <w:sz w:val="21"/>
      <w:szCs w:val="24"/>
    </w:rPr>
  </w:style>
  <w:style w:type="paragraph" w:customStyle="1" w:styleId="652">
    <w:name w:val="标号"/>
    <w:basedOn w:val="1"/>
    <w:autoRedefine/>
    <w:qFormat/>
    <w:uiPriority w:val="0"/>
    <w:pPr>
      <w:spacing w:line="360" w:lineRule="auto"/>
    </w:pPr>
    <w:rPr>
      <w:rFonts w:ascii="宋体" w:hAnsi="宋体"/>
      <w:kern w:val="2"/>
      <w:sz w:val="24"/>
    </w:rPr>
  </w:style>
  <w:style w:type="paragraph" w:customStyle="1" w:styleId="653">
    <w:name w:val="图片居中"/>
    <w:basedOn w:val="1"/>
    <w:autoRedefine/>
    <w:qFormat/>
    <w:uiPriority w:val="0"/>
    <w:pPr>
      <w:jc w:val="center"/>
    </w:pPr>
    <w:rPr>
      <w:rFonts w:cs="宋体"/>
      <w:kern w:val="2"/>
      <w:sz w:val="21"/>
    </w:rPr>
  </w:style>
  <w:style w:type="paragraph" w:customStyle="1" w:styleId="654">
    <w:name w:val="列表编号1"/>
    <w:basedOn w:val="1"/>
    <w:autoRedefine/>
    <w:qFormat/>
    <w:uiPriority w:val="0"/>
    <w:pPr>
      <w:tabs>
        <w:tab w:val="left" w:pos="780"/>
      </w:tabs>
      <w:spacing w:after="120" w:line="288" w:lineRule="auto"/>
      <w:ind w:left="780" w:hanging="420"/>
    </w:pPr>
    <w:rPr>
      <w:rFonts w:eastAsia="幼圆"/>
      <w:kern w:val="2"/>
      <w:sz w:val="24"/>
    </w:rPr>
  </w:style>
  <w:style w:type="paragraph" w:customStyle="1" w:styleId="655">
    <w:name w:val="ÕýÎÄ 1"/>
    <w:basedOn w:val="1"/>
    <w:autoRedefine/>
    <w:qFormat/>
    <w:uiPriority w:val="0"/>
    <w:pPr>
      <w:widowControl/>
      <w:overflowPunct w:val="0"/>
      <w:autoSpaceDE w:val="0"/>
      <w:autoSpaceDN w:val="0"/>
      <w:adjustRightInd w:val="0"/>
      <w:spacing w:before="80" w:after="80" w:line="360" w:lineRule="auto"/>
      <w:ind w:left="1417"/>
      <w:textAlignment w:val="baseline"/>
    </w:pPr>
    <w:rPr>
      <w:sz w:val="21"/>
    </w:rPr>
  </w:style>
  <w:style w:type="paragraph" w:customStyle="1" w:styleId="656">
    <w:name w:val="正文段"/>
    <w:basedOn w:val="1"/>
    <w:autoRedefine/>
    <w:qFormat/>
    <w:uiPriority w:val="0"/>
    <w:pPr>
      <w:widowControl/>
      <w:adjustRightInd w:val="0"/>
      <w:spacing w:after="240" w:line="360" w:lineRule="atLeast"/>
      <w:ind w:firstLine="454"/>
      <w:textAlignment w:val="bottom"/>
    </w:pPr>
    <w:rPr>
      <w:rFonts w:ascii="宋体"/>
      <w:sz w:val="24"/>
    </w:rPr>
  </w:style>
  <w:style w:type="paragraph" w:customStyle="1" w:styleId="657">
    <w:name w:val="默认段落字体 Para Char Char Char Char"/>
    <w:basedOn w:val="1"/>
    <w:autoRedefine/>
    <w:qFormat/>
    <w:uiPriority w:val="99"/>
    <w:rPr>
      <w:kern w:val="2"/>
      <w:sz w:val="21"/>
      <w:szCs w:val="24"/>
    </w:rPr>
  </w:style>
  <w:style w:type="paragraph" w:customStyle="1" w:styleId="658">
    <w:name w:val="_Style 165"/>
    <w:basedOn w:val="1"/>
    <w:autoRedefine/>
    <w:qFormat/>
    <w:uiPriority w:val="0"/>
    <w:pPr>
      <w:spacing w:beforeLines="50" w:afterLines="50"/>
      <w:ind w:left="200" w:leftChars="200"/>
    </w:pPr>
    <w:rPr>
      <w:kern w:val="2"/>
      <w:sz w:val="28"/>
      <w:szCs w:val="24"/>
    </w:rPr>
  </w:style>
  <w:style w:type="paragraph" w:customStyle="1" w:styleId="659">
    <w:name w:val="Char Char Char Char Char Char Char Char Char Char Char Char Char Char Char Char Char Char Char Char Char Char Char Char Char Char Char Char Char Char Char Char Char1"/>
    <w:basedOn w:val="1"/>
    <w:autoRedefine/>
    <w:qFormat/>
    <w:uiPriority w:val="0"/>
    <w:pPr>
      <w:widowControl/>
      <w:spacing w:after="160" w:line="240" w:lineRule="exact"/>
      <w:jc w:val="left"/>
    </w:pPr>
    <w:rPr>
      <w:kern w:val="2"/>
      <w:sz w:val="21"/>
      <w:szCs w:val="21"/>
    </w:rPr>
  </w:style>
  <w:style w:type="paragraph" w:customStyle="1" w:styleId="660">
    <w:name w:val="CD正文"/>
    <w:basedOn w:val="1"/>
    <w:link w:val="661"/>
    <w:autoRedefine/>
    <w:qFormat/>
    <w:uiPriority w:val="0"/>
    <w:pPr>
      <w:spacing w:line="360" w:lineRule="auto"/>
      <w:ind w:firstLine="493"/>
    </w:pPr>
    <w:rPr>
      <w:kern w:val="2"/>
      <w:sz w:val="30"/>
      <w:szCs w:val="28"/>
    </w:rPr>
  </w:style>
  <w:style w:type="character" w:customStyle="1" w:styleId="661">
    <w:name w:val="CD正文 Char"/>
    <w:link w:val="660"/>
    <w:autoRedefine/>
    <w:qFormat/>
    <w:uiPriority w:val="0"/>
    <w:rPr>
      <w:rFonts w:ascii="Times New Roman" w:hAnsi="Times New Roman" w:eastAsia="宋体" w:cs="Times New Roman"/>
      <w:sz w:val="30"/>
      <w:szCs w:val="28"/>
    </w:rPr>
  </w:style>
  <w:style w:type="paragraph" w:customStyle="1" w:styleId="662">
    <w:name w:val="样式 样式 样式 四号 左 行距: 1.5 倍行距 左  1 字符 首行缩进:  2 字符 + 首行缩进:  2 字符 + 首行..."/>
    <w:basedOn w:val="1"/>
    <w:autoRedefine/>
    <w:qFormat/>
    <w:uiPriority w:val="0"/>
    <w:pPr>
      <w:spacing w:line="360" w:lineRule="auto"/>
      <w:ind w:firstLine="200" w:firstLineChars="200"/>
      <w:jc w:val="left"/>
    </w:pPr>
    <w:rPr>
      <w:rFonts w:cs="宋体"/>
      <w:kern w:val="2"/>
      <w:sz w:val="28"/>
    </w:rPr>
  </w:style>
  <w:style w:type="paragraph" w:customStyle="1" w:styleId="663">
    <w:name w:val="样式 样式 样式 (符号) 宋体 四号 左 首行缩进:  2.5 字符 + 首行缩进:  2 字符 + 首行缩进:  2 字符"/>
    <w:basedOn w:val="1"/>
    <w:autoRedefine/>
    <w:qFormat/>
    <w:uiPriority w:val="0"/>
    <w:pPr>
      <w:spacing w:line="360" w:lineRule="auto"/>
      <w:ind w:firstLine="200" w:firstLineChars="200"/>
      <w:jc w:val="left"/>
    </w:pPr>
    <w:rPr>
      <w:rFonts w:hAnsi="宋体"/>
      <w:kern w:val="2"/>
      <w:sz w:val="28"/>
    </w:rPr>
  </w:style>
  <w:style w:type="paragraph" w:customStyle="1" w:styleId="664">
    <w:name w:val="标书正文"/>
    <w:basedOn w:val="1"/>
    <w:link w:val="665"/>
    <w:autoRedefine/>
    <w:qFormat/>
    <w:uiPriority w:val="99"/>
    <w:pPr>
      <w:ind w:firstLine="200" w:firstLineChars="200"/>
    </w:pPr>
    <w:rPr>
      <w:rFonts w:eastAsia="仿宋_GB2312"/>
      <w:kern w:val="2"/>
      <w:sz w:val="28"/>
      <w:szCs w:val="24"/>
    </w:rPr>
  </w:style>
  <w:style w:type="character" w:customStyle="1" w:styleId="665">
    <w:name w:val="标书正文 Char"/>
    <w:link w:val="664"/>
    <w:autoRedefine/>
    <w:qFormat/>
    <w:uiPriority w:val="99"/>
    <w:rPr>
      <w:rFonts w:ascii="Times New Roman" w:hAnsi="Times New Roman" w:eastAsia="仿宋_GB2312" w:cs="Times New Roman"/>
      <w:sz w:val="28"/>
      <w:szCs w:val="24"/>
    </w:rPr>
  </w:style>
  <w:style w:type="paragraph" w:customStyle="1" w:styleId="666">
    <w:name w:val="0-ST-篇"/>
    <w:basedOn w:val="1"/>
    <w:next w:val="1"/>
    <w:autoRedefine/>
    <w:qFormat/>
    <w:uiPriority w:val="0"/>
    <w:pPr>
      <w:jc w:val="center"/>
    </w:pPr>
    <w:rPr>
      <w:rFonts w:ascii="Calibri" w:hAnsi="Calibri" w:eastAsia="黑体"/>
      <w:kern w:val="2"/>
      <w:sz w:val="32"/>
      <w:szCs w:val="21"/>
    </w:rPr>
  </w:style>
  <w:style w:type="paragraph" w:customStyle="1" w:styleId="667">
    <w:name w:val="10-ST-正文"/>
    <w:basedOn w:val="1"/>
    <w:autoRedefine/>
    <w:qFormat/>
    <w:uiPriority w:val="0"/>
    <w:pPr>
      <w:adjustRightInd w:val="0"/>
      <w:snapToGrid w:val="0"/>
      <w:spacing w:line="360" w:lineRule="auto"/>
      <w:ind w:firstLine="200" w:firstLineChars="200"/>
    </w:pPr>
    <w:rPr>
      <w:kern w:val="2"/>
      <w:sz w:val="24"/>
      <w:szCs w:val="28"/>
    </w:rPr>
  </w:style>
  <w:style w:type="paragraph" w:customStyle="1" w:styleId="668">
    <w:name w:val="3-ST-小节"/>
    <w:basedOn w:val="6"/>
    <w:next w:val="667"/>
    <w:autoRedefine/>
    <w:qFormat/>
    <w:uiPriority w:val="0"/>
    <w:pPr>
      <w:tabs>
        <w:tab w:val="clear" w:pos="864"/>
      </w:tabs>
      <w:adjustRightInd/>
      <w:snapToGrid/>
      <w:spacing w:before="0" w:beforeLines="50" w:after="120"/>
      <w:ind w:left="0" w:firstLine="0"/>
    </w:pPr>
    <w:rPr>
      <w:rFonts w:ascii="Arial" w:hAnsi="Arial" w:eastAsia="楷体_GB2312"/>
      <w:snapToGrid/>
      <w:kern w:val="2"/>
      <w:sz w:val="28"/>
    </w:rPr>
  </w:style>
  <w:style w:type="paragraph" w:customStyle="1" w:styleId="669">
    <w:name w:val="4-ST-点"/>
    <w:basedOn w:val="7"/>
    <w:autoRedefine/>
    <w:qFormat/>
    <w:uiPriority w:val="0"/>
    <w:pPr>
      <w:keepLines/>
      <w:adjustRightInd w:val="0"/>
      <w:snapToGrid w:val="0"/>
      <w:spacing w:before="280" w:beforeLines="30" w:after="290" w:afterLines="30" w:line="312" w:lineRule="auto"/>
    </w:pPr>
    <w:rPr>
      <w:rFonts w:ascii="楷体_GB2312" w:hAnsi="Times New Roman" w:eastAsia="楷体_GB2312" w:cs="Times New Roman"/>
      <w:kern w:val="2"/>
      <w:sz w:val="28"/>
      <w:szCs w:val="28"/>
    </w:rPr>
  </w:style>
  <w:style w:type="paragraph" w:customStyle="1" w:styleId="670">
    <w:name w:val="2-ST-节"/>
    <w:basedOn w:val="5"/>
    <w:next w:val="667"/>
    <w:autoRedefine/>
    <w:qFormat/>
    <w:uiPriority w:val="0"/>
    <w:pPr>
      <w:spacing w:before="160" w:after="160" w:line="240" w:lineRule="auto"/>
      <w:jc w:val="both"/>
    </w:pPr>
    <w:rPr>
      <w:rFonts w:ascii="Arial" w:hAnsi="Arial" w:eastAsia="楷体_GB2312"/>
      <w:bCs/>
      <w:kern w:val="2"/>
      <w:sz w:val="30"/>
      <w:szCs w:val="32"/>
    </w:rPr>
  </w:style>
  <w:style w:type="paragraph" w:customStyle="1" w:styleId="671">
    <w:name w:val="最终正文"/>
    <w:basedOn w:val="1"/>
    <w:autoRedefine/>
    <w:qFormat/>
    <w:uiPriority w:val="0"/>
    <w:pPr>
      <w:spacing w:line="360" w:lineRule="auto"/>
      <w:ind w:firstLine="420"/>
    </w:pPr>
    <w:rPr>
      <w:rFonts w:ascii="仿宋_GB2312" w:hAnsi="宋体"/>
      <w:bCs/>
      <w:caps/>
      <w:kern w:val="2"/>
      <w:sz w:val="24"/>
      <w:szCs w:val="24"/>
    </w:rPr>
  </w:style>
  <w:style w:type="paragraph" w:customStyle="1" w:styleId="672">
    <w:name w:val="mytext"/>
    <w:basedOn w:val="1"/>
    <w:link w:val="673"/>
    <w:autoRedefine/>
    <w:qFormat/>
    <w:uiPriority w:val="0"/>
    <w:pPr>
      <w:spacing w:line="300" w:lineRule="auto"/>
      <w:ind w:firstLine="480" w:firstLineChars="200"/>
    </w:pPr>
    <w:rPr>
      <w:kern w:val="2"/>
      <w:sz w:val="24"/>
    </w:rPr>
  </w:style>
  <w:style w:type="character" w:customStyle="1" w:styleId="673">
    <w:name w:val="mytext Char"/>
    <w:link w:val="672"/>
    <w:autoRedefine/>
    <w:qFormat/>
    <w:uiPriority w:val="0"/>
    <w:rPr>
      <w:rFonts w:ascii="Times New Roman" w:hAnsi="Times New Roman" w:eastAsia="宋体" w:cs="Times New Roman"/>
      <w:sz w:val="24"/>
      <w:szCs w:val="20"/>
    </w:rPr>
  </w:style>
  <w:style w:type="paragraph" w:customStyle="1" w:styleId="674">
    <w:name w:val="样式4"/>
    <w:basedOn w:val="5"/>
    <w:autoRedefine/>
    <w:qFormat/>
    <w:uiPriority w:val="99"/>
    <w:pPr>
      <w:spacing w:before="120" w:after="0"/>
      <w:jc w:val="both"/>
    </w:pPr>
    <w:rPr>
      <w:rFonts w:ascii="黑体" w:hAnsi="黑体" w:eastAsia="黑体"/>
      <w:b w:val="0"/>
      <w:bCs/>
      <w:kern w:val="2"/>
      <w:sz w:val="30"/>
      <w:szCs w:val="30"/>
    </w:rPr>
  </w:style>
  <w:style w:type="paragraph" w:customStyle="1" w:styleId="675">
    <w:name w:val="标题 2 + Times New Roman 加粗 黑色 首行缩进:  2 字符 行距: 2 倍行距 + 段前..."/>
    <w:basedOn w:val="1"/>
    <w:next w:val="1"/>
    <w:autoRedefine/>
    <w:qFormat/>
    <w:uiPriority w:val="0"/>
    <w:pPr>
      <w:adjustRightInd w:val="0"/>
      <w:snapToGrid w:val="0"/>
      <w:spacing w:beforeLines="150" w:afterLines="50" w:line="360" w:lineRule="auto"/>
      <w:outlineLvl w:val="0"/>
    </w:pPr>
    <w:rPr>
      <w:rFonts w:eastAsia="黑体"/>
      <w:b/>
      <w:color w:val="000000"/>
      <w:sz w:val="32"/>
      <w:szCs w:val="32"/>
    </w:rPr>
  </w:style>
  <w:style w:type="character" w:customStyle="1" w:styleId="676">
    <w:name w:val="HTML 预设格式 Char"/>
    <w:basedOn w:val="91"/>
    <w:autoRedefine/>
    <w:semiHidden/>
    <w:qFormat/>
    <w:uiPriority w:val="99"/>
    <w:rPr>
      <w:rFonts w:ascii="Courier New" w:hAnsi="Courier New" w:cs="Courier New"/>
      <w:kern w:val="2"/>
    </w:rPr>
  </w:style>
  <w:style w:type="paragraph" w:customStyle="1" w:styleId="677">
    <w:name w:val="Char Char1 Char Char Char Char Char Char Char Char"/>
    <w:basedOn w:val="1"/>
    <w:autoRedefine/>
    <w:qFormat/>
    <w:uiPriority w:val="0"/>
    <w:pPr>
      <w:adjustRightInd w:val="0"/>
      <w:spacing w:after="160" w:line="240" w:lineRule="exact"/>
    </w:pPr>
    <w:rPr>
      <w:rFonts w:ascii="Verdana" w:hAnsi="Verdana"/>
      <w:lang w:eastAsia="en-US"/>
    </w:rPr>
  </w:style>
  <w:style w:type="paragraph" w:customStyle="1" w:styleId="678">
    <w:name w:val="TOC 标题2"/>
    <w:basedOn w:val="3"/>
    <w:next w:val="1"/>
    <w:autoRedefine/>
    <w:qFormat/>
    <w:uiPriority w:val="0"/>
    <w:pPr>
      <w:widowControl/>
      <w:autoSpaceDE/>
      <w:autoSpaceDN/>
      <w:adjustRightInd/>
      <w:spacing w:before="480" w:after="0" w:line="276" w:lineRule="auto"/>
      <w:jc w:val="left"/>
      <w:outlineLvl w:val="9"/>
    </w:pPr>
    <w:rPr>
      <w:rFonts w:hint="default" w:ascii="Cambria" w:hAnsi="Cambria"/>
      <w:bCs/>
      <w:color w:val="365F91"/>
      <w:sz w:val="28"/>
      <w:szCs w:val="28"/>
    </w:rPr>
  </w:style>
  <w:style w:type="paragraph" w:customStyle="1" w:styleId="679">
    <w:name w:val="样式 首行缩进:  2 字符"/>
    <w:basedOn w:val="1"/>
    <w:autoRedefine/>
    <w:qFormat/>
    <w:uiPriority w:val="0"/>
    <w:pPr>
      <w:adjustRightInd w:val="0"/>
      <w:snapToGrid w:val="0"/>
      <w:spacing w:line="360" w:lineRule="auto"/>
      <w:ind w:left="538" w:leftChars="-71" w:right="480" w:hanging="737" w:hangingChars="307"/>
      <w:jc w:val="left"/>
    </w:pPr>
    <w:rPr>
      <w:rFonts w:ascii="仿宋_GB2312" w:hAnsi="宋体" w:eastAsia="仿宋_GB2312" w:cs="宋体"/>
      <w:snapToGrid w:val="0"/>
      <w:color w:val="FF0000"/>
      <w:sz w:val="24"/>
      <w:szCs w:val="24"/>
    </w:rPr>
  </w:style>
  <w:style w:type="paragraph" w:customStyle="1" w:styleId="680">
    <w:name w:val="tabletext"/>
    <w:basedOn w:val="1"/>
    <w:autoRedefine/>
    <w:qFormat/>
    <w:uiPriority w:val="0"/>
    <w:pPr>
      <w:widowControl/>
      <w:spacing w:before="100" w:beforeAutospacing="1" w:after="100" w:afterAutospacing="1"/>
      <w:jc w:val="left"/>
    </w:pPr>
    <w:rPr>
      <w:rFonts w:ascii="宋体" w:hAnsi="宋体" w:cs="宋体"/>
      <w:sz w:val="24"/>
      <w:szCs w:val="24"/>
    </w:rPr>
  </w:style>
  <w:style w:type="paragraph" w:customStyle="1" w:styleId="681">
    <w:name w:val="正文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2">
    <w:name w:val="无间隔1"/>
    <w:link w:val="706"/>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683">
    <w:name w:val="汇视源正文 Char Char"/>
    <w:link w:val="684"/>
    <w:autoRedefine/>
    <w:qFormat/>
    <w:uiPriority w:val="0"/>
    <w:rPr>
      <w:rFonts w:cs="宋体"/>
      <w:sz w:val="24"/>
    </w:rPr>
  </w:style>
  <w:style w:type="paragraph" w:customStyle="1" w:styleId="684">
    <w:name w:val="汇视源正文"/>
    <w:link w:val="683"/>
    <w:autoRedefine/>
    <w:qFormat/>
    <w:uiPriority w:val="0"/>
    <w:pPr>
      <w:widowControl w:val="0"/>
      <w:spacing w:beforeLines="50" w:line="360" w:lineRule="auto"/>
      <w:ind w:firstLine="480" w:firstLineChars="200"/>
      <w:jc w:val="both"/>
    </w:pPr>
    <w:rPr>
      <w:rFonts w:cs="宋体" w:asciiTheme="minorHAnsi" w:hAnsiTheme="minorHAnsi" w:eastAsiaTheme="minorEastAsia"/>
      <w:kern w:val="2"/>
      <w:sz w:val="24"/>
      <w:szCs w:val="22"/>
      <w:lang w:val="en-US" w:eastAsia="zh-CN" w:bidi="ar-SA"/>
    </w:rPr>
  </w:style>
  <w:style w:type="paragraph" w:customStyle="1" w:styleId="685">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6">
    <w:name w:val="自由格式"/>
    <w:autoRedefine/>
    <w:qFormat/>
    <w:uiPriority w:val="0"/>
    <w:rPr>
      <w:rFonts w:ascii="Helvetica" w:hAnsi="Helvetica" w:eastAsia="ヒラギノ角ゴ Pro W3" w:cs="Times New Roman"/>
      <w:color w:val="000000"/>
      <w:sz w:val="24"/>
      <w:lang w:val="en-US" w:eastAsia="zh-CN" w:bidi="ar-SA"/>
    </w:rPr>
  </w:style>
  <w:style w:type="character" w:customStyle="1" w:styleId="687">
    <w:name w:val="param-name"/>
    <w:autoRedefine/>
    <w:qFormat/>
    <w:uiPriority w:val="0"/>
  </w:style>
  <w:style w:type="paragraph" w:customStyle="1" w:styleId="688">
    <w:name w:val="正文缩进2字 Char Char Char"/>
    <w:autoRedefine/>
    <w:qFormat/>
    <w:uiPriority w:val="0"/>
    <w:pPr>
      <w:snapToGrid w:val="0"/>
      <w:spacing w:beforeLines="50" w:line="360" w:lineRule="auto"/>
      <w:ind w:firstLine="200" w:firstLineChars="200"/>
    </w:pPr>
    <w:rPr>
      <w:rFonts w:ascii="Times New Roman" w:hAnsi="Times New Roman" w:eastAsia="宋体" w:cs="Times New Roman"/>
      <w:lang w:val="en-US" w:eastAsia="zh-CN" w:bidi="ar-SA"/>
    </w:rPr>
  </w:style>
  <w:style w:type="character" w:customStyle="1" w:styleId="689">
    <w:name w:val="fr2"/>
    <w:basedOn w:val="91"/>
    <w:autoRedefine/>
    <w:qFormat/>
    <w:uiPriority w:val="0"/>
  </w:style>
  <w:style w:type="character" w:customStyle="1" w:styleId="690">
    <w:name w:val="info1"/>
    <w:autoRedefine/>
    <w:qFormat/>
    <w:uiPriority w:val="0"/>
    <w:rPr>
      <w:color w:val="555555"/>
    </w:rPr>
  </w:style>
  <w:style w:type="character" w:customStyle="1" w:styleId="691">
    <w:name w:val="fr1"/>
    <w:basedOn w:val="91"/>
    <w:autoRedefine/>
    <w:qFormat/>
    <w:uiPriority w:val="0"/>
  </w:style>
  <w:style w:type="character" w:customStyle="1" w:styleId="692">
    <w:name w:val="fr"/>
    <w:basedOn w:val="91"/>
    <w:autoRedefine/>
    <w:qFormat/>
    <w:uiPriority w:val="0"/>
  </w:style>
  <w:style w:type="character" w:customStyle="1" w:styleId="693">
    <w:name w:val="info"/>
    <w:autoRedefine/>
    <w:qFormat/>
    <w:uiPriority w:val="0"/>
    <w:rPr>
      <w:color w:val="555555"/>
    </w:rPr>
  </w:style>
  <w:style w:type="paragraph" w:customStyle="1" w:styleId="694">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5">
    <w:name w:val="纯文本_0"/>
    <w:basedOn w:val="694"/>
    <w:autoRedefine/>
    <w:qFormat/>
    <w:uiPriority w:val="99"/>
    <w:pPr>
      <w:autoSpaceDE w:val="0"/>
      <w:autoSpaceDN w:val="0"/>
      <w:adjustRightInd w:val="0"/>
      <w:spacing w:line="460" w:lineRule="exact"/>
      <w:ind w:firstLine="420"/>
    </w:pPr>
    <w:rPr>
      <w:rFonts w:ascii="宋体" w:hAnsi="Courier New"/>
      <w:sz w:val="28"/>
      <w:szCs w:val="20"/>
    </w:rPr>
  </w:style>
  <w:style w:type="paragraph" w:customStyle="1" w:styleId="696">
    <w:name w:val="6'"/>
    <w:basedOn w:val="1"/>
    <w:autoRedefine/>
    <w:qFormat/>
    <w:uiPriority w:val="0"/>
    <w:pPr>
      <w:autoSpaceDE w:val="0"/>
      <w:autoSpaceDN w:val="0"/>
      <w:adjustRightInd w:val="0"/>
      <w:snapToGrid w:val="0"/>
      <w:spacing w:line="320" w:lineRule="exact"/>
      <w:jc w:val="center"/>
      <w:textAlignment w:val="baseline"/>
    </w:pPr>
    <w:rPr>
      <w:spacing w:val="20"/>
      <w:kern w:val="28"/>
      <w:sz w:val="21"/>
      <w:szCs w:val="24"/>
    </w:rPr>
  </w:style>
  <w:style w:type="paragraph" w:customStyle="1" w:styleId="697">
    <w:name w:val="正文文本缩进_0"/>
    <w:basedOn w:val="694"/>
    <w:autoRedefine/>
    <w:qFormat/>
    <w:uiPriority w:val="0"/>
    <w:pPr>
      <w:ind w:firstLine="420" w:firstLineChars="200"/>
    </w:pPr>
    <w:rPr>
      <w:rFonts w:ascii="Times New Roman" w:hAnsi="Times New Roman"/>
      <w:szCs w:val="24"/>
    </w:rPr>
  </w:style>
  <w:style w:type="paragraph" w:customStyle="1" w:styleId="698">
    <w:name w:val="正文文本缩进 3_0"/>
    <w:basedOn w:val="694"/>
    <w:autoRedefine/>
    <w:qFormat/>
    <w:uiPriority w:val="0"/>
    <w:pPr>
      <w:adjustRightInd w:val="0"/>
      <w:spacing w:line="360" w:lineRule="auto"/>
      <w:ind w:firstLine="480" w:firstLineChars="200"/>
    </w:pPr>
    <w:rPr>
      <w:rFonts w:ascii="宋体" w:hAnsi="宋体"/>
      <w:bCs/>
      <w:sz w:val="24"/>
      <w:szCs w:val="20"/>
    </w:rPr>
  </w:style>
  <w:style w:type="character" w:customStyle="1" w:styleId="699">
    <w:name w:val="正文文本 3 Char"/>
    <w:basedOn w:val="91"/>
    <w:autoRedefine/>
    <w:qFormat/>
    <w:uiPriority w:val="0"/>
    <w:rPr>
      <w:color w:val="FF00FF"/>
      <w:kern w:val="2"/>
      <w:sz w:val="21"/>
      <w:szCs w:val="24"/>
    </w:rPr>
  </w:style>
  <w:style w:type="character" w:customStyle="1" w:styleId="700">
    <w:name w:val="未处理的提及11"/>
    <w:basedOn w:val="91"/>
    <w:autoRedefine/>
    <w:semiHidden/>
    <w:unhideWhenUsed/>
    <w:qFormat/>
    <w:uiPriority w:val="99"/>
    <w:rPr>
      <w:color w:val="808080"/>
      <w:shd w:val="clear" w:color="auto" w:fill="E6E6E6"/>
    </w:rPr>
  </w:style>
  <w:style w:type="paragraph" w:customStyle="1" w:styleId="701">
    <w:name w:val="普通(网站)3"/>
    <w:basedOn w:val="1"/>
    <w:autoRedefine/>
    <w:qFormat/>
    <w:uiPriority w:val="0"/>
    <w:pPr>
      <w:widowControl/>
      <w:spacing w:before="100" w:beforeAutospacing="1" w:after="100" w:afterAutospacing="1"/>
      <w:jc w:val="left"/>
    </w:pPr>
    <w:rPr>
      <w:rFonts w:ascii="宋体" w:hAnsi="宋体" w:cs="宋体"/>
      <w:sz w:val="24"/>
      <w:szCs w:val="24"/>
    </w:rPr>
  </w:style>
  <w:style w:type="character" w:customStyle="1" w:styleId="702">
    <w:name w:val="未处理的提及2"/>
    <w:basedOn w:val="91"/>
    <w:autoRedefine/>
    <w:semiHidden/>
    <w:unhideWhenUsed/>
    <w:qFormat/>
    <w:uiPriority w:val="99"/>
    <w:rPr>
      <w:color w:val="605E5C"/>
      <w:shd w:val="clear" w:color="auto" w:fill="E1DFDD"/>
    </w:rPr>
  </w:style>
  <w:style w:type="character" w:customStyle="1" w:styleId="703">
    <w:name w:val="未处理的提及3"/>
    <w:basedOn w:val="91"/>
    <w:autoRedefine/>
    <w:semiHidden/>
    <w:unhideWhenUsed/>
    <w:qFormat/>
    <w:uiPriority w:val="99"/>
    <w:rPr>
      <w:color w:val="605E5C"/>
      <w:shd w:val="clear" w:color="auto" w:fill="E1DFDD"/>
    </w:rPr>
  </w:style>
  <w:style w:type="paragraph" w:customStyle="1" w:styleId="704">
    <w:name w:val="首行缩进"/>
    <w:basedOn w:val="1"/>
    <w:autoRedefine/>
    <w:qFormat/>
    <w:uiPriority w:val="0"/>
    <w:pPr>
      <w:spacing w:line="360" w:lineRule="auto"/>
      <w:ind w:firstLine="480" w:firstLineChars="200"/>
    </w:pPr>
    <w:rPr>
      <w:rFonts w:ascii="Calibri" w:hAnsi="Calibri"/>
      <w:kern w:val="2"/>
      <w:sz w:val="24"/>
      <w:szCs w:val="22"/>
      <w:lang w:val="zh-CN"/>
    </w:rPr>
  </w:style>
  <w:style w:type="character" w:customStyle="1" w:styleId="705">
    <w:name w:val="未处理的提及4"/>
    <w:basedOn w:val="91"/>
    <w:autoRedefine/>
    <w:semiHidden/>
    <w:unhideWhenUsed/>
    <w:qFormat/>
    <w:uiPriority w:val="99"/>
    <w:rPr>
      <w:color w:val="605E5C"/>
      <w:shd w:val="clear" w:color="auto" w:fill="E1DFDD"/>
    </w:rPr>
  </w:style>
  <w:style w:type="character" w:customStyle="1" w:styleId="706">
    <w:name w:val="No Spacing Char Char"/>
    <w:link w:val="682"/>
    <w:autoRedefine/>
    <w:qFormat/>
    <w:uiPriority w:val="99"/>
    <w:rPr>
      <w:rFonts w:ascii="Times New Roman" w:hAnsi="Times New Roman" w:eastAsia="宋体" w:cs="Times New Roman"/>
      <w:szCs w:val="24"/>
    </w:rPr>
  </w:style>
  <w:style w:type="character" w:customStyle="1" w:styleId="707">
    <w:name w:val="文档正文 Char Char"/>
    <w:autoRedefine/>
    <w:qFormat/>
    <w:uiPriority w:val="99"/>
    <w:rPr>
      <w:rFonts w:ascii="仿宋_GB2312" w:eastAsia="仿宋_GB2312"/>
      <w:sz w:val="32"/>
      <w:szCs w:val="32"/>
      <w:lang w:val="en-US" w:eastAsia="zh-CN" w:bidi="ar-SA"/>
    </w:rPr>
  </w:style>
  <w:style w:type="paragraph" w:customStyle="1" w:styleId="708">
    <w:name w:val="彩色列表 - 强调文字颜色 11"/>
    <w:basedOn w:val="1"/>
    <w:autoRedefine/>
    <w:qFormat/>
    <w:uiPriority w:val="99"/>
    <w:pPr>
      <w:spacing w:line="360" w:lineRule="auto"/>
      <w:ind w:firstLine="420" w:firstLineChars="200"/>
    </w:pPr>
    <w:rPr>
      <w:kern w:val="2"/>
      <w:sz w:val="24"/>
    </w:rPr>
  </w:style>
  <w:style w:type="paragraph" w:customStyle="1" w:styleId="709">
    <w:name w:val="标题 21"/>
    <w:basedOn w:val="1"/>
    <w:next w:val="1"/>
    <w:autoRedefine/>
    <w:qFormat/>
    <w:uiPriority w:val="0"/>
    <w:pPr>
      <w:keepNext/>
      <w:keepLines/>
      <w:widowControl/>
      <w:spacing w:before="200"/>
      <w:jc w:val="left"/>
      <w:outlineLvl w:val="1"/>
    </w:pPr>
    <w:rPr>
      <w:b/>
      <w:bCs/>
      <w:sz w:val="28"/>
      <w:szCs w:val="28"/>
    </w:rPr>
  </w:style>
  <w:style w:type="paragraph" w:customStyle="1" w:styleId="710">
    <w:name w:val="reader-word-layer"/>
    <w:basedOn w:val="1"/>
    <w:autoRedefine/>
    <w:qFormat/>
    <w:uiPriority w:val="99"/>
    <w:pPr>
      <w:widowControl/>
      <w:spacing w:before="100" w:beforeAutospacing="1" w:after="100" w:afterAutospacing="1"/>
      <w:jc w:val="left"/>
    </w:pPr>
    <w:rPr>
      <w:rFonts w:ascii="宋体" w:hAnsi="宋体" w:cs="宋体"/>
      <w:sz w:val="24"/>
      <w:szCs w:val="24"/>
    </w:rPr>
  </w:style>
  <w:style w:type="paragraph" w:customStyle="1" w:styleId="711">
    <w:name w:val="HA标题4"/>
    <w:basedOn w:val="6"/>
    <w:next w:val="1"/>
    <w:autoRedefine/>
    <w:qFormat/>
    <w:uiPriority w:val="99"/>
    <w:pPr>
      <w:numPr>
        <w:ilvl w:val="3"/>
        <w:numId w:val="7"/>
      </w:numPr>
      <w:tabs>
        <w:tab w:val="clear" w:pos="864"/>
      </w:tabs>
      <w:adjustRightInd/>
      <w:snapToGrid/>
      <w:spacing w:before="0" w:after="0" w:line="360" w:lineRule="auto"/>
    </w:pPr>
    <w:rPr>
      <w:rFonts w:ascii="黑体" w:hAnsi="黑体" w:eastAsia="黑体"/>
      <w:b w:val="0"/>
      <w:bCs w:val="0"/>
      <w:snapToGrid/>
      <w:kern w:val="2"/>
      <w:sz w:val="24"/>
      <w:szCs w:val="20"/>
    </w:rPr>
  </w:style>
  <w:style w:type="paragraph" w:customStyle="1" w:styleId="712">
    <w:name w:val="标题1_btlims"/>
    <w:basedOn w:val="1"/>
    <w:next w:val="1"/>
    <w:autoRedefine/>
    <w:qFormat/>
    <w:uiPriority w:val="99"/>
    <w:pPr>
      <w:widowControl/>
      <w:spacing w:after="200" w:line="276" w:lineRule="auto"/>
      <w:jc w:val="left"/>
    </w:pPr>
    <w:rPr>
      <w:rFonts w:ascii="楷体_GB2312" w:hAnsi="Calibri" w:eastAsia="楷体_GB2312"/>
      <w:sz w:val="36"/>
      <w:szCs w:val="22"/>
    </w:rPr>
  </w:style>
  <w:style w:type="paragraph" w:customStyle="1" w:styleId="713">
    <w:name w:val="_Style 4"/>
    <w:basedOn w:val="1"/>
    <w:autoRedefine/>
    <w:qFormat/>
    <w:uiPriority w:val="99"/>
    <w:pPr>
      <w:ind w:firstLine="420" w:firstLineChars="200"/>
    </w:pPr>
    <w:rPr>
      <w:rFonts w:ascii="Calibri" w:hAnsi="Calibri"/>
      <w:kern w:val="2"/>
      <w:sz w:val="21"/>
    </w:rPr>
  </w:style>
  <w:style w:type="paragraph" w:customStyle="1" w:styleId="714">
    <w:name w:val="1 Char Char Char Char"/>
    <w:basedOn w:val="1"/>
    <w:autoRedefine/>
    <w:qFormat/>
    <w:uiPriority w:val="99"/>
    <w:rPr>
      <w:rFonts w:ascii="Tahoma" w:hAnsi="Tahoma" w:cs="Tahoma"/>
      <w:kern w:val="2"/>
      <w:sz w:val="24"/>
      <w:szCs w:val="24"/>
    </w:rPr>
  </w:style>
  <w:style w:type="paragraph" w:customStyle="1" w:styleId="715">
    <w:name w:val="HA标题2"/>
    <w:basedOn w:val="4"/>
    <w:next w:val="1"/>
    <w:autoRedefine/>
    <w:qFormat/>
    <w:uiPriority w:val="99"/>
    <w:pPr>
      <w:numPr>
        <w:ilvl w:val="1"/>
        <w:numId w:val="7"/>
      </w:numPr>
      <w:spacing w:before="0" w:after="0" w:line="360" w:lineRule="auto"/>
    </w:pPr>
    <w:rPr>
      <w:rFonts w:ascii="黑体" w:hAnsi="Times New Roman"/>
      <w:b w:val="0"/>
      <w:bCs w:val="0"/>
      <w:kern w:val="44"/>
      <w:sz w:val="30"/>
      <w:szCs w:val="20"/>
    </w:rPr>
  </w:style>
  <w:style w:type="paragraph" w:customStyle="1" w:styleId="716">
    <w:name w:val="Char3 Char Char Char"/>
    <w:basedOn w:val="1"/>
    <w:autoRedefine/>
    <w:qFormat/>
    <w:uiPriority w:val="99"/>
    <w:pPr>
      <w:widowControl/>
      <w:snapToGrid w:val="0"/>
      <w:spacing w:before="120" w:after="160" w:line="360" w:lineRule="auto"/>
      <w:ind w:right="-360"/>
      <w:jc w:val="left"/>
    </w:pPr>
    <w:rPr>
      <w:kern w:val="2"/>
      <w:sz w:val="21"/>
      <w:szCs w:val="24"/>
    </w:rPr>
  </w:style>
  <w:style w:type="paragraph" w:customStyle="1" w:styleId="717">
    <w:name w:val="100317_IP"/>
    <w:basedOn w:val="3"/>
    <w:autoRedefine/>
    <w:qFormat/>
    <w:uiPriority w:val="99"/>
    <w:pPr>
      <w:widowControl/>
      <w:autoSpaceDE/>
      <w:autoSpaceDN/>
      <w:adjustRightInd/>
      <w:spacing w:line="578" w:lineRule="auto"/>
      <w:jc w:val="left"/>
    </w:pPr>
    <w:rPr>
      <w:rFonts w:hint="default" w:ascii="楷体_GB2312" w:hAnsi="Calibri" w:eastAsia="楷体_GB2312"/>
      <w:bCs/>
      <w:kern w:val="44"/>
      <w:sz w:val="36"/>
      <w:szCs w:val="44"/>
    </w:rPr>
  </w:style>
  <w:style w:type="paragraph" w:customStyle="1" w:styleId="718">
    <w:name w:val="@正文文本首行缩进 Alt＋w"/>
    <w:basedOn w:val="1"/>
    <w:autoRedefine/>
    <w:qFormat/>
    <w:uiPriority w:val="0"/>
    <w:pPr>
      <w:spacing w:beforeLines="50" w:afterLines="50" w:line="360" w:lineRule="auto"/>
      <w:ind w:firstLine="482"/>
      <w:textAlignment w:val="baseline"/>
    </w:pPr>
    <w:rPr>
      <w:b/>
      <w:color w:val="000000"/>
      <w:kern w:val="2"/>
      <w:sz w:val="24"/>
      <w:szCs w:val="24"/>
    </w:rPr>
  </w:style>
  <w:style w:type="paragraph" w:customStyle="1" w:styleId="719">
    <w:name w:val="HA标题3"/>
    <w:basedOn w:val="5"/>
    <w:next w:val="1"/>
    <w:autoRedefine/>
    <w:qFormat/>
    <w:uiPriority w:val="99"/>
    <w:pPr>
      <w:numPr>
        <w:ilvl w:val="2"/>
        <w:numId w:val="7"/>
      </w:numPr>
      <w:spacing w:before="0" w:after="0"/>
      <w:jc w:val="both"/>
    </w:pPr>
    <w:rPr>
      <w:rFonts w:ascii="黑体" w:eastAsia="黑体"/>
      <w:b w:val="0"/>
      <w:kern w:val="44"/>
      <w:sz w:val="28"/>
    </w:rPr>
  </w:style>
  <w:style w:type="paragraph" w:customStyle="1" w:styleId="720">
    <w:name w:val="标题11"/>
    <w:basedOn w:val="1"/>
    <w:autoRedefine/>
    <w:qFormat/>
    <w:uiPriority w:val="0"/>
    <w:pPr>
      <w:widowControl/>
      <w:spacing w:before="120" w:after="160" w:line="240" w:lineRule="exact"/>
      <w:ind w:left="210" w:leftChars="100" w:right="210" w:rightChars="100"/>
      <w:jc w:val="left"/>
    </w:pPr>
    <w:rPr>
      <w:rFonts w:ascii="Verdana" w:hAnsi="Verdana"/>
      <w:sz w:val="40"/>
      <w:szCs w:val="40"/>
    </w:rPr>
  </w:style>
  <w:style w:type="table" w:customStyle="1" w:styleId="721">
    <w:name w:val="网格型2"/>
    <w:basedOn w:val="89"/>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22">
    <w:name w:val="批注文字 Char"/>
    <w:autoRedefine/>
    <w:qFormat/>
    <w:uiPriority w:val="0"/>
    <w:rPr>
      <w:kern w:val="2"/>
      <w:sz w:val="21"/>
      <w:szCs w:val="24"/>
    </w:rPr>
  </w:style>
  <w:style w:type="character" w:customStyle="1" w:styleId="723">
    <w:name w:val="页脚 Char"/>
    <w:autoRedefine/>
    <w:qFormat/>
    <w:uiPriority w:val="99"/>
    <w:rPr>
      <w:kern w:val="2"/>
      <w:sz w:val="18"/>
      <w:szCs w:val="18"/>
    </w:rPr>
  </w:style>
  <w:style w:type="character" w:customStyle="1" w:styleId="724">
    <w:name w:val="gothic"/>
    <w:autoRedefine/>
    <w:qFormat/>
    <w:uiPriority w:val="99"/>
    <w:rPr>
      <w:rFonts w:ascii="Arial" w:hAnsi="Arial"/>
      <w:color w:val="333333"/>
      <w:sz w:val="22"/>
    </w:rPr>
  </w:style>
  <w:style w:type="paragraph" w:customStyle="1" w:styleId="725">
    <w:name w:val="cright1"/>
    <w:basedOn w:val="1"/>
    <w:autoRedefine/>
    <w:qFormat/>
    <w:uiPriority w:val="99"/>
    <w:pPr>
      <w:widowControl/>
      <w:wordWrap w:val="0"/>
      <w:jc w:val="left"/>
    </w:pPr>
    <w:rPr>
      <w:rFonts w:ascii="宋体" w:hAnsi="宋体"/>
      <w:color w:val="383838"/>
      <w:sz w:val="24"/>
    </w:rPr>
  </w:style>
  <w:style w:type="paragraph" w:customStyle="1" w:styleId="726">
    <w:name w:val="cleft"/>
    <w:basedOn w:val="1"/>
    <w:autoRedefine/>
    <w:qFormat/>
    <w:uiPriority w:val="99"/>
    <w:pPr>
      <w:widowControl/>
      <w:jc w:val="left"/>
    </w:pPr>
    <w:rPr>
      <w:rFonts w:ascii="宋体" w:hAnsi="宋体"/>
      <w:b/>
      <w:sz w:val="24"/>
    </w:rPr>
  </w:style>
  <w:style w:type="paragraph" w:customStyle="1" w:styleId="727">
    <w:name w:val="_Style 68"/>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28">
    <w:name w:val="Char Char Char Char Char Char Char Char Char Char Char Char Char Char Char Char11"/>
    <w:basedOn w:val="1"/>
    <w:autoRedefine/>
    <w:qFormat/>
    <w:uiPriority w:val="99"/>
    <w:rPr>
      <w:rFonts w:ascii="Tahoma" w:hAnsi="Tahoma"/>
      <w:kern w:val="2"/>
      <w:sz w:val="24"/>
    </w:rPr>
  </w:style>
  <w:style w:type="character" w:customStyle="1" w:styleId="729">
    <w:name w:val="标题2"/>
    <w:autoRedefine/>
    <w:qFormat/>
    <w:uiPriority w:val="99"/>
    <w:rPr>
      <w:rFonts w:cs="Times New Roman"/>
    </w:rPr>
  </w:style>
  <w:style w:type="character" w:customStyle="1" w:styleId="730">
    <w:name w:val="ca-41"/>
    <w:autoRedefine/>
    <w:qFormat/>
    <w:uiPriority w:val="99"/>
    <w:rPr>
      <w:rFonts w:ascii="仿宋_GB2312" w:eastAsia="仿宋_GB2312" w:cs="Times New Roman"/>
      <w:sz w:val="30"/>
      <w:szCs w:val="30"/>
    </w:rPr>
  </w:style>
  <w:style w:type="paragraph" w:customStyle="1" w:styleId="731">
    <w:name w:val="tx1"/>
    <w:basedOn w:val="1"/>
    <w:autoRedefine/>
    <w:qFormat/>
    <w:uiPriority w:val="99"/>
    <w:pPr>
      <w:widowControl/>
      <w:spacing w:after="120"/>
      <w:ind w:left="274"/>
      <w:jc w:val="left"/>
    </w:pPr>
    <w:rPr>
      <w:rFonts w:ascii="Arial" w:hAnsi="Arial"/>
      <w:sz w:val="22"/>
      <w:lang w:eastAsia="en-US"/>
    </w:rPr>
  </w:style>
  <w:style w:type="paragraph" w:customStyle="1" w:styleId="732">
    <w:name w:val="正文4"/>
    <w:basedOn w:val="1"/>
    <w:autoRedefine/>
    <w:qFormat/>
    <w:uiPriority w:val="99"/>
    <w:pPr>
      <w:jc w:val="center"/>
    </w:pPr>
    <w:rPr>
      <w:rFonts w:ascii="宋体"/>
      <w:kern w:val="2"/>
      <w:sz w:val="28"/>
    </w:rPr>
  </w:style>
  <w:style w:type="paragraph" w:customStyle="1" w:styleId="733">
    <w:name w:val="样式8"/>
    <w:basedOn w:val="1"/>
    <w:autoRedefine/>
    <w:qFormat/>
    <w:uiPriority w:val="99"/>
    <w:pPr>
      <w:spacing w:beforeLines="20"/>
      <w:ind w:firstLine="425"/>
    </w:pPr>
    <w:rPr>
      <w:kern w:val="2"/>
      <w:sz w:val="24"/>
      <w:szCs w:val="24"/>
    </w:rPr>
  </w:style>
  <w:style w:type="paragraph" w:customStyle="1" w:styleId="734">
    <w:name w:val="表头"/>
    <w:autoRedefine/>
    <w:qFormat/>
    <w:uiPriority w:val="99"/>
    <w:pPr>
      <w:spacing w:line="360" w:lineRule="auto"/>
      <w:ind w:firstLine="480"/>
      <w:jc w:val="both"/>
    </w:pPr>
    <w:rPr>
      <w:rFonts w:ascii="宋体" w:hAnsi="宋体" w:eastAsia="宋体" w:cs="Times New Roman"/>
      <w:sz w:val="24"/>
      <w:szCs w:val="24"/>
      <w:lang w:val="en-US" w:eastAsia="zh-CN" w:bidi="ar-SA"/>
    </w:rPr>
  </w:style>
  <w:style w:type="paragraph" w:customStyle="1" w:styleId="735">
    <w:name w:val="样式3"/>
    <w:basedOn w:val="1"/>
    <w:autoRedefine/>
    <w:qFormat/>
    <w:uiPriority w:val="99"/>
    <w:pPr>
      <w:ind w:firstLine="425"/>
    </w:pPr>
    <w:rPr>
      <w:kern w:val="2"/>
      <w:sz w:val="24"/>
      <w:szCs w:val="24"/>
    </w:rPr>
  </w:style>
  <w:style w:type="paragraph" w:customStyle="1" w:styleId="736">
    <w:name w:val="样式6"/>
    <w:basedOn w:val="1"/>
    <w:autoRedefine/>
    <w:qFormat/>
    <w:uiPriority w:val="99"/>
    <w:pPr>
      <w:spacing w:beforeLines="40"/>
      <w:ind w:firstLine="425"/>
    </w:pPr>
    <w:rPr>
      <w:kern w:val="2"/>
      <w:sz w:val="24"/>
      <w:szCs w:val="24"/>
    </w:rPr>
  </w:style>
  <w:style w:type="paragraph" w:customStyle="1" w:styleId="737">
    <w:name w:val="样式9"/>
    <w:basedOn w:val="1"/>
    <w:autoRedefine/>
    <w:qFormat/>
    <w:uiPriority w:val="99"/>
    <w:pPr>
      <w:ind w:firstLine="425"/>
    </w:pPr>
    <w:rPr>
      <w:kern w:val="2"/>
      <w:sz w:val="24"/>
      <w:szCs w:val="24"/>
    </w:rPr>
  </w:style>
  <w:style w:type="paragraph" w:customStyle="1" w:styleId="738">
    <w:name w:val="test"/>
    <w:basedOn w:val="1"/>
    <w:autoRedefine/>
    <w:qFormat/>
    <w:uiPriority w:val="99"/>
    <w:pPr>
      <w:snapToGrid w:val="0"/>
      <w:spacing w:line="300" w:lineRule="auto"/>
    </w:pPr>
    <w:rPr>
      <w:kern w:val="2"/>
      <w:sz w:val="21"/>
    </w:rPr>
  </w:style>
  <w:style w:type="character" w:customStyle="1" w:styleId="739">
    <w:name w:val="font31"/>
    <w:autoRedefine/>
    <w:qFormat/>
    <w:uiPriority w:val="99"/>
    <w:rPr>
      <w:rFonts w:ascii="宋体" w:hAnsi="宋体" w:eastAsia="宋体"/>
      <w:b/>
      <w:color w:val="000000"/>
      <w:sz w:val="20"/>
      <w:u w:val="none"/>
    </w:rPr>
  </w:style>
  <w:style w:type="character" w:customStyle="1" w:styleId="740">
    <w:name w:val="批注框文本 Char"/>
    <w:autoRedefine/>
    <w:qFormat/>
    <w:locked/>
    <w:uiPriority w:val="99"/>
    <w:rPr>
      <w:kern w:val="2"/>
      <w:sz w:val="18"/>
    </w:rPr>
  </w:style>
  <w:style w:type="paragraph" w:customStyle="1" w:styleId="741">
    <w:name w:val="招标正文"/>
    <w:basedOn w:val="1"/>
    <w:autoRedefine/>
    <w:qFormat/>
    <w:uiPriority w:val="99"/>
    <w:pPr>
      <w:spacing w:line="360" w:lineRule="auto"/>
      <w:ind w:firstLine="480" w:firstLineChars="200"/>
    </w:pPr>
    <w:rPr>
      <w:rFonts w:ascii="Calibri" w:hAnsi="Calibri" w:eastAsia="仿宋"/>
      <w:kern w:val="2"/>
      <w:sz w:val="24"/>
      <w:szCs w:val="24"/>
    </w:rPr>
  </w:style>
  <w:style w:type="paragraph" w:customStyle="1" w:styleId="742">
    <w:name w:val="列出段落3"/>
    <w:basedOn w:val="1"/>
    <w:autoRedefine/>
    <w:qFormat/>
    <w:uiPriority w:val="99"/>
    <w:pPr>
      <w:ind w:firstLine="420" w:firstLineChars="200"/>
    </w:pPr>
    <w:rPr>
      <w:kern w:val="2"/>
      <w:sz w:val="21"/>
    </w:rPr>
  </w:style>
  <w:style w:type="paragraph" w:customStyle="1" w:styleId="743">
    <w:name w:val="font2"/>
    <w:basedOn w:val="1"/>
    <w:autoRedefine/>
    <w:qFormat/>
    <w:uiPriority w:val="0"/>
    <w:pPr>
      <w:widowControl/>
      <w:spacing w:before="100" w:beforeAutospacing="1" w:after="100" w:afterAutospacing="1"/>
      <w:jc w:val="left"/>
    </w:pPr>
    <w:rPr>
      <w:rFonts w:ascii="宋体" w:hAnsi="宋体" w:cs="宋体"/>
      <w:color w:val="000000"/>
      <w:sz w:val="22"/>
      <w:szCs w:val="22"/>
    </w:rPr>
  </w:style>
  <w:style w:type="paragraph" w:customStyle="1" w:styleId="744">
    <w:name w:val="font3"/>
    <w:basedOn w:val="1"/>
    <w:autoRedefine/>
    <w:qFormat/>
    <w:uiPriority w:val="0"/>
    <w:pPr>
      <w:widowControl/>
      <w:spacing w:before="100" w:beforeAutospacing="1" w:after="100" w:afterAutospacing="1"/>
      <w:jc w:val="left"/>
    </w:pPr>
    <w:rPr>
      <w:rFonts w:ascii="宋体" w:hAnsi="宋体" w:cs="宋体"/>
      <w:color w:val="000000"/>
      <w:sz w:val="22"/>
      <w:szCs w:val="22"/>
    </w:rPr>
  </w:style>
  <w:style w:type="paragraph" w:customStyle="1" w:styleId="745">
    <w:name w:val="font4"/>
    <w:basedOn w:val="1"/>
    <w:autoRedefine/>
    <w:qFormat/>
    <w:uiPriority w:val="0"/>
    <w:pPr>
      <w:widowControl/>
      <w:spacing w:before="100" w:beforeAutospacing="1" w:after="100" w:afterAutospacing="1"/>
      <w:jc w:val="left"/>
    </w:pPr>
    <w:rPr>
      <w:rFonts w:ascii="Tahoma" w:hAnsi="Tahoma" w:cs="Tahoma"/>
      <w:color w:val="000000"/>
      <w:sz w:val="22"/>
      <w:szCs w:val="22"/>
    </w:rPr>
  </w:style>
  <w:style w:type="paragraph" w:customStyle="1" w:styleId="746">
    <w:name w:val="et1"/>
    <w:basedOn w:val="1"/>
    <w:autoRedefine/>
    <w:qFormat/>
    <w:uiPriority w:val="0"/>
    <w:pPr>
      <w:widowControl/>
      <w:spacing w:before="100" w:beforeAutospacing="1" w:after="100" w:afterAutospacing="1"/>
      <w:jc w:val="left"/>
      <w:textAlignment w:val="center"/>
    </w:pPr>
    <w:rPr>
      <w:rFonts w:ascii="宋体" w:hAnsi="宋体" w:cs="宋体"/>
      <w:sz w:val="24"/>
      <w:szCs w:val="24"/>
    </w:rPr>
  </w:style>
  <w:style w:type="paragraph" w:customStyle="1" w:styleId="747">
    <w:name w:val="et2"/>
    <w:basedOn w:val="1"/>
    <w:autoRedefine/>
    <w:qFormat/>
    <w:uiPriority w:val="0"/>
    <w:pPr>
      <w:widowControl/>
      <w:spacing w:before="100" w:beforeAutospacing="1" w:after="100" w:afterAutospacing="1"/>
      <w:jc w:val="center"/>
      <w:textAlignment w:val="center"/>
    </w:pPr>
    <w:rPr>
      <w:rFonts w:ascii="宋体" w:hAnsi="宋体" w:cs="宋体"/>
      <w:sz w:val="22"/>
      <w:szCs w:val="22"/>
    </w:rPr>
  </w:style>
  <w:style w:type="paragraph" w:customStyle="1" w:styleId="748">
    <w:name w:val="et3"/>
    <w:basedOn w:val="1"/>
    <w:autoRedefine/>
    <w:qFormat/>
    <w:uiPriority w:val="0"/>
    <w:pPr>
      <w:widowControl/>
      <w:spacing w:before="100" w:beforeAutospacing="1" w:after="100" w:afterAutospacing="1"/>
      <w:jc w:val="left"/>
      <w:textAlignment w:val="center"/>
    </w:pPr>
    <w:rPr>
      <w:rFonts w:ascii="宋体" w:hAnsi="宋体" w:cs="宋体"/>
      <w:sz w:val="22"/>
      <w:szCs w:val="22"/>
    </w:rPr>
  </w:style>
  <w:style w:type="paragraph" w:customStyle="1" w:styleId="749">
    <w:name w:val="et4"/>
    <w:basedOn w:val="1"/>
    <w:autoRedefine/>
    <w:qFormat/>
    <w:uiPriority w:val="0"/>
    <w:pPr>
      <w:widowControl/>
      <w:spacing w:before="100" w:beforeAutospacing="1" w:after="100" w:afterAutospacing="1"/>
      <w:jc w:val="center"/>
      <w:textAlignment w:val="center"/>
    </w:pPr>
    <w:rPr>
      <w:rFonts w:ascii="宋体" w:hAnsi="宋体" w:cs="宋体"/>
      <w:sz w:val="22"/>
      <w:szCs w:val="22"/>
    </w:rPr>
  </w:style>
  <w:style w:type="paragraph" w:customStyle="1" w:styleId="750">
    <w:name w:val="et5"/>
    <w:basedOn w:val="1"/>
    <w:autoRedefine/>
    <w:qFormat/>
    <w:uiPriority w:val="0"/>
    <w:pPr>
      <w:widowControl/>
      <w:spacing w:before="100" w:beforeAutospacing="1" w:after="100" w:afterAutospacing="1"/>
      <w:jc w:val="center"/>
      <w:textAlignment w:val="center"/>
    </w:pPr>
    <w:rPr>
      <w:rFonts w:ascii="宋体" w:hAnsi="宋体" w:cs="宋体"/>
      <w:sz w:val="22"/>
      <w:szCs w:val="22"/>
    </w:rPr>
  </w:style>
  <w:style w:type="paragraph" w:customStyle="1" w:styleId="751">
    <w:name w:val="et6"/>
    <w:basedOn w:val="1"/>
    <w:autoRedefine/>
    <w:qFormat/>
    <w:uiPriority w:val="0"/>
    <w:pPr>
      <w:widowControl/>
      <w:spacing w:before="100" w:beforeAutospacing="1" w:after="100" w:afterAutospacing="1"/>
      <w:jc w:val="left"/>
      <w:textAlignment w:val="center"/>
    </w:pPr>
    <w:rPr>
      <w:rFonts w:ascii="宋体" w:hAnsi="宋体" w:cs="宋体"/>
      <w:sz w:val="22"/>
      <w:szCs w:val="22"/>
    </w:rPr>
  </w:style>
  <w:style w:type="paragraph" w:customStyle="1" w:styleId="752">
    <w:name w:val="et7"/>
    <w:basedOn w:val="1"/>
    <w:autoRedefine/>
    <w:qFormat/>
    <w:uiPriority w:val="0"/>
    <w:pPr>
      <w:widowControl/>
      <w:spacing w:before="100" w:beforeAutospacing="1" w:after="100" w:afterAutospacing="1"/>
      <w:jc w:val="left"/>
      <w:textAlignment w:val="center"/>
    </w:pPr>
    <w:rPr>
      <w:rFonts w:ascii="宋体" w:hAnsi="宋体" w:cs="宋体"/>
      <w:sz w:val="22"/>
      <w:szCs w:val="22"/>
    </w:rPr>
  </w:style>
  <w:style w:type="paragraph" w:customStyle="1" w:styleId="753">
    <w:name w:val="et8"/>
    <w:basedOn w:val="1"/>
    <w:autoRedefine/>
    <w:qFormat/>
    <w:uiPriority w:val="0"/>
    <w:pPr>
      <w:widowControl/>
      <w:spacing w:before="100" w:beforeAutospacing="1" w:after="100" w:afterAutospacing="1"/>
      <w:jc w:val="left"/>
      <w:textAlignment w:val="center"/>
    </w:pPr>
    <w:rPr>
      <w:rFonts w:ascii="Tahoma" w:hAnsi="Tahoma" w:cs="Tahoma"/>
      <w:sz w:val="22"/>
      <w:szCs w:val="22"/>
    </w:rPr>
  </w:style>
  <w:style w:type="paragraph" w:customStyle="1" w:styleId="754">
    <w:name w:val="et1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5">
    <w:name w:val="et1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6">
    <w:name w:val="et1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7">
    <w:name w:val="et1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sz w:val="22"/>
      <w:szCs w:val="22"/>
    </w:rPr>
  </w:style>
  <w:style w:type="paragraph" w:customStyle="1" w:styleId="758">
    <w:name w:val="et1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59">
    <w:name w:val="et1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sz w:val="22"/>
      <w:szCs w:val="22"/>
    </w:rPr>
  </w:style>
  <w:style w:type="paragraph" w:customStyle="1" w:styleId="760">
    <w:name w:val="et1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61">
    <w:name w:val="et1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62">
    <w:name w:val="et2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2"/>
      <w:szCs w:val="22"/>
    </w:rPr>
  </w:style>
  <w:style w:type="paragraph" w:customStyle="1" w:styleId="763">
    <w:name w:val="et2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sz w:val="22"/>
      <w:szCs w:val="22"/>
    </w:rPr>
  </w:style>
  <w:style w:type="paragraph" w:customStyle="1" w:styleId="764">
    <w:name w:val="et2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sz w:val="22"/>
      <w:szCs w:val="22"/>
    </w:rPr>
  </w:style>
  <w:style w:type="paragraph" w:customStyle="1" w:styleId="765">
    <w:name w:val="et2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sz w:val="24"/>
      <w:szCs w:val="24"/>
    </w:rPr>
  </w:style>
  <w:style w:type="paragraph" w:customStyle="1" w:styleId="766">
    <w:name w:val="et2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rPr>
  </w:style>
  <w:style w:type="character" w:customStyle="1" w:styleId="767">
    <w:name w:val="font11"/>
    <w:basedOn w:val="91"/>
    <w:autoRedefine/>
    <w:qFormat/>
    <w:uiPriority w:val="0"/>
    <w:rPr>
      <w:rFonts w:hint="eastAsia" w:ascii="宋体" w:hAnsi="宋体" w:eastAsia="宋体" w:cs="宋体"/>
      <w:color w:val="000000"/>
      <w:sz w:val="14"/>
      <w:szCs w:val="14"/>
      <w:u w:val="none"/>
    </w:rPr>
  </w:style>
  <w:style w:type="character" w:customStyle="1" w:styleId="768">
    <w:name w:val="time4"/>
    <w:basedOn w:val="91"/>
    <w:autoRedefine/>
    <w:qFormat/>
    <w:uiPriority w:val="0"/>
    <w:rPr>
      <w:color w:val="484848"/>
    </w:rPr>
  </w:style>
  <w:style w:type="character" w:customStyle="1" w:styleId="769">
    <w:name w:val="time"/>
    <w:basedOn w:val="91"/>
    <w:autoRedefine/>
    <w:qFormat/>
    <w:uiPriority w:val="0"/>
    <w:rPr>
      <w:color w:val="484848"/>
    </w:rPr>
  </w:style>
  <w:style w:type="character" w:customStyle="1" w:styleId="770">
    <w:name w:val="time3"/>
    <w:basedOn w:val="91"/>
    <w:autoRedefine/>
    <w:qFormat/>
    <w:uiPriority w:val="0"/>
    <w:rPr>
      <w:color w:val="48484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2808</Words>
  <Characters>2943</Characters>
  <Lines>22</Lines>
  <Paragraphs>6</Paragraphs>
  <TotalTime>23</TotalTime>
  <ScaleCrop>false</ScaleCrop>
  <LinksUpToDate>false</LinksUpToDate>
  <CharactersWithSpaces>2961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2024-12-04T04:13:00Z</dcterms:created>
  <dc:creator>任秀秀</dc:creator>
  <cp:lastModifiedBy>朱斌</cp:lastModifiedBy>
  <cp:lastPrinted>2023-09-05T07:14:00Z</cp:lastPrinted>
  <dcterms:modified xsi:type="dcterms:W3CDTF">2024-12-16T03:00:04Z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7617C3F0F2B1430388FCF1F731170FD7_13</vt:lpwstr>
  </property>
</Properties>
</file>